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A0" w:rsidRPr="00E66D0D" w:rsidRDefault="00B13FA0" w:rsidP="00B13FA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32"/>
        </w:rPr>
      </w:pPr>
      <w:r w:rsidRPr="00E66D0D">
        <w:rPr>
          <w:rFonts w:ascii="Times New Roman" w:hAnsi="Times New Roman" w:cs="Times New Roman"/>
          <w:sz w:val="28"/>
          <w:szCs w:val="32"/>
        </w:rPr>
        <w:t xml:space="preserve">Муниципальное общеобразовательное учреждение </w:t>
      </w:r>
    </w:p>
    <w:p w:rsidR="00B13FA0" w:rsidRPr="00E66D0D" w:rsidRDefault="00B13FA0" w:rsidP="00B13FA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32"/>
        </w:rPr>
      </w:pPr>
      <w:r w:rsidRPr="00E66D0D">
        <w:rPr>
          <w:rFonts w:ascii="Times New Roman" w:hAnsi="Times New Roman" w:cs="Times New Roman"/>
          <w:sz w:val="28"/>
          <w:szCs w:val="32"/>
        </w:rPr>
        <w:t>«Средняя общеобразовательная школа №4 г.Ртищево Саратовской области»</w:t>
      </w:r>
    </w:p>
    <w:p w:rsidR="00B13FA0" w:rsidRPr="00E66D0D" w:rsidRDefault="00B13FA0" w:rsidP="00B13FA0">
      <w:pPr>
        <w:ind w:left="720" w:right="-284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page" w:horzAnchor="page" w:tblpX="580" w:tblpY="2776"/>
        <w:tblW w:w="55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1"/>
        <w:gridCol w:w="3868"/>
        <w:gridCol w:w="3837"/>
      </w:tblGrid>
      <w:tr w:rsidR="00B13FA0" w:rsidRPr="00E66D0D" w:rsidTr="00B13FA0">
        <w:tc>
          <w:tcPr>
            <w:tcW w:w="1550" w:type="pct"/>
          </w:tcPr>
          <w:p w:rsidR="00B13FA0" w:rsidRPr="00E66D0D" w:rsidRDefault="00B13FA0" w:rsidP="00B13FA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6D0D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B13FA0" w:rsidRPr="00E66D0D" w:rsidRDefault="00B13FA0" w:rsidP="00B13FA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Руководитель МО</w:t>
            </w:r>
          </w:p>
          <w:p w:rsidR="00B13FA0" w:rsidRPr="00E66D0D" w:rsidRDefault="00B13FA0" w:rsidP="00B13FA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_________/</w:t>
            </w:r>
            <w:r>
              <w:rPr>
                <w:rFonts w:ascii="Times New Roman" w:hAnsi="Times New Roman" w:cs="Times New Roman"/>
              </w:rPr>
              <w:t>Геранина Т.А.</w:t>
            </w:r>
            <w:r>
              <w:rPr>
                <w:rFonts w:ascii="Times New Roman" w:hAnsi="Times New Roman" w:cs="Times New Roman"/>
                <w:u w:val="single"/>
              </w:rPr>
              <w:t>/</w:t>
            </w:r>
          </w:p>
          <w:p w:rsidR="00B13FA0" w:rsidRPr="00E66D0D" w:rsidRDefault="00B13FA0" w:rsidP="00B13FA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D0D">
              <w:rPr>
                <w:rFonts w:ascii="Times New Roman" w:hAnsi="Times New Roman" w:cs="Times New Roman"/>
              </w:rPr>
              <w:t xml:space="preserve">  </w:t>
            </w:r>
            <w:r w:rsidRPr="00E66D0D">
              <w:rPr>
                <w:rFonts w:ascii="Times New Roman" w:hAnsi="Times New Roman" w:cs="Times New Roman"/>
                <w:vertAlign w:val="superscript"/>
              </w:rPr>
              <w:t>ФИО</w:t>
            </w:r>
          </w:p>
          <w:p w:rsidR="00B13FA0" w:rsidRPr="00E66D0D" w:rsidRDefault="00B13FA0" w:rsidP="00B13FA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B13FA0" w:rsidRPr="00E66D0D" w:rsidRDefault="00B13FA0" w:rsidP="00B13FA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Протокол №</w:t>
            </w:r>
            <w:r w:rsidRPr="00E66D0D">
              <w:rPr>
                <w:rFonts w:ascii="Times New Roman" w:hAnsi="Times New Roman" w:cs="Times New Roman"/>
                <w:u w:val="single"/>
              </w:rPr>
              <w:t xml:space="preserve"> __</w:t>
            </w:r>
            <w:r w:rsidRPr="00E66D0D">
              <w:rPr>
                <w:rFonts w:ascii="Times New Roman" w:hAnsi="Times New Roman" w:cs="Times New Roman"/>
              </w:rPr>
              <w:t xml:space="preserve"> от</w:t>
            </w:r>
          </w:p>
          <w:p w:rsidR="00B13FA0" w:rsidRPr="00E66D0D" w:rsidRDefault="00B13FA0" w:rsidP="00B13FA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  <w:p w:rsidR="00B13FA0" w:rsidRPr="00E66D0D" w:rsidRDefault="00B13FA0" w:rsidP="00B13FA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«__»</w:t>
            </w:r>
            <w:r w:rsidRPr="00E66D0D">
              <w:rPr>
                <w:rFonts w:ascii="Times New Roman" w:hAnsi="Times New Roman" w:cs="Times New Roman"/>
                <w:u w:val="single"/>
              </w:rPr>
              <w:t xml:space="preserve"> августа</w:t>
            </w:r>
            <w:r w:rsidRPr="00E66D0D">
              <w:rPr>
                <w:rFonts w:ascii="Times New Roman" w:hAnsi="Times New Roman" w:cs="Times New Roman"/>
              </w:rPr>
              <w:t xml:space="preserve"> 2016 г.</w:t>
            </w:r>
          </w:p>
          <w:p w:rsidR="00B13FA0" w:rsidRPr="00E66D0D" w:rsidRDefault="00B13FA0" w:rsidP="00B13FA0">
            <w:pPr>
              <w:tabs>
                <w:tab w:val="left" w:pos="1867"/>
                <w:tab w:val="left" w:pos="92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2" w:type="pct"/>
          </w:tcPr>
          <w:p w:rsidR="00B13FA0" w:rsidRPr="00E66D0D" w:rsidRDefault="00B13FA0" w:rsidP="00B13FA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6D0D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B13FA0" w:rsidRPr="00E66D0D" w:rsidRDefault="00B13FA0" w:rsidP="00B13FA0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Заместитель руководителя по УВР МОУ «Средняя общеобразовательная школа №4 г. Ртищево Саратовской области»</w:t>
            </w:r>
          </w:p>
          <w:p w:rsidR="00B13FA0" w:rsidRPr="00E66D0D" w:rsidRDefault="00B13FA0" w:rsidP="00B13FA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__________/</w:t>
            </w:r>
            <w:r>
              <w:rPr>
                <w:rFonts w:ascii="Times New Roman" w:hAnsi="Times New Roman" w:cs="Times New Roman"/>
              </w:rPr>
              <w:t>Новикова Л.В</w:t>
            </w:r>
            <w:r w:rsidRPr="00E66D0D">
              <w:rPr>
                <w:rFonts w:ascii="Times New Roman" w:hAnsi="Times New Roman" w:cs="Times New Roman"/>
              </w:rPr>
              <w:t>./</w:t>
            </w:r>
          </w:p>
          <w:p w:rsidR="00B13FA0" w:rsidRPr="00E66D0D" w:rsidRDefault="00B13FA0" w:rsidP="00B13FA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D0D">
              <w:rPr>
                <w:rFonts w:ascii="Times New Roman" w:hAnsi="Times New Roman" w:cs="Times New Roman"/>
              </w:rPr>
              <w:t xml:space="preserve">          </w:t>
            </w:r>
            <w:r w:rsidRPr="00E66D0D">
              <w:rPr>
                <w:rFonts w:ascii="Times New Roman" w:hAnsi="Times New Roman" w:cs="Times New Roman"/>
                <w:vertAlign w:val="superscript"/>
              </w:rPr>
              <w:t>ФИО</w:t>
            </w:r>
          </w:p>
          <w:p w:rsidR="00B13FA0" w:rsidRPr="00E66D0D" w:rsidRDefault="00B13FA0" w:rsidP="00B13FA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___</w:t>
            </w:r>
            <w:r w:rsidRPr="00E66D0D">
              <w:rPr>
                <w:rFonts w:ascii="Times New Roman" w:hAnsi="Times New Roman" w:cs="Times New Roman"/>
              </w:rPr>
              <w:t>»</w:t>
            </w:r>
            <w:r w:rsidRPr="00E66D0D">
              <w:rPr>
                <w:rFonts w:ascii="Times New Roman" w:hAnsi="Times New Roman" w:cs="Times New Roman"/>
                <w:u w:val="single"/>
              </w:rPr>
              <w:t xml:space="preserve"> августа</w:t>
            </w:r>
            <w:r w:rsidRPr="00E66D0D">
              <w:rPr>
                <w:rFonts w:ascii="Times New Roman" w:hAnsi="Times New Roman" w:cs="Times New Roman"/>
              </w:rPr>
              <w:t xml:space="preserve"> 2016 г.</w:t>
            </w:r>
          </w:p>
          <w:p w:rsidR="00B13FA0" w:rsidRPr="00E66D0D" w:rsidRDefault="00B13FA0" w:rsidP="00B13FA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pct"/>
          </w:tcPr>
          <w:p w:rsidR="00B13FA0" w:rsidRPr="00E66D0D" w:rsidRDefault="00B13FA0" w:rsidP="00B13FA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6D0D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B13FA0" w:rsidRPr="00E66D0D" w:rsidRDefault="00B13FA0" w:rsidP="00B13FA0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Директор МОУ «Средняя общеобразовательная школа  №4   г. Ртищево Саратовской области»</w:t>
            </w:r>
          </w:p>
          <w:p w:rsidR="00B13FA0" w:rsidRPr="00E66D0D" w:rsidRDefault="00B13FA0" w:rsidP="00B13FA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______________/Авдеева О.Н,/</w:t>
            </w:r>
          </w:p>
          <w:p w:rsidR="00B13FA0" w:rsidRPr="00E66D0D" w:rsidRDefault="00B13FA0" w:rsidP="00B13FA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D0D">
              <w:rPr>
                <w:rFonts w:ascii="Times New Roman" w:hAnsi="Times New Roman" w:cs="Times New Roman"/>
                <w:vertAlign w:val="superscript"/>
              </w:rPr>
              <w:t xml:space="preserve">       ФИО</w:t>
            </w:r>
          </w:p>
          <w:p w:rsidR="00B13FA0" w:rsidRPr="00E66D0D" w:rsidRDefault="00B13FA0" w:rsidP="00B13FA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Приказ № _</w:t>
            </w:r>
            <w:r w:rsidRPr="00E66D0D">
              <w:rPr>
                <w:rFonts w:ascii="Times New Roman" w:hAnsi="Times New Roman" w:cs="Times New Roman"/>
                <w:u w:val="single"/>
              </w:rPr>
              <w:t>__</w:t>
            </w:r>
            <w:r w:rsidRPr="00E66D0D">
              <w:rPr>
                <w:rFonts w:ascii="Times New Roman" w:hAnsi="Times New Roman" w:cs="Times New Roman"/>
              </w:rPr>
              <w:t>____ от</w:t>
            </w:r>
          </w:p>
          <w:p w:rsidR="00B13FA0" w:rsidRPr="00E66D0D" w:rsidRDefault="00B13FA0" w:rsidP="00B13FA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«____»_</w:t>
            </w:r>
            <w:r w:rsidRPr="00E66D0D">
              <w:rPr>
                <w:rFonts w:ascii="Times New Roman" w:hAnsi="Times New Roman" w:cs="Times New Roman"/>
                <w:u w:val="single"/>
              </w:rPr>
              <w:t>августа</w:t>
            </w:r>
            <w:r w:rsidRPr="00E66D0D">
              <w:rPr>
                <w:rFonts w:ascii="Times New Roman" w:hAnsi="Times New Roman" w:cs="Times New Roman"/>
              </w:rPr>
              <w:t xml:space="preserve"> 2016 г.</w:t>
            </w:r>
          </w:p>
          <w:p w:rsidR="00B13FA0" w:rsidRPr="00E66D0D" w:rsidRDefault="00B13FA0" w:rsidP="00B13FA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3FA0" w:rsidRPr="00E66D0D" w:rsidRDefault="00B13FA0" w:rsidP="00B13FA0">
      <w:pPr>
        <w:ind w:left="1077"/>
        <w:jc w:val="right"/>
        <w:rPr>
          <w:rFonts w:ascii="Times New Roman" w:hAnsi="Times New Roman" w:cs="Times New Roman"/>
          <w:sz w:val="32"/>
          <w:szCs w:val="32"/>
        </w:rPr>
      </w:pPr>
    </w:p>
    <w:p w:rsidR="00B13FA0" w:rsidRPr="00E66D0D" w:rsidRDefault="00B13FA0" w:rsidP="00B13FA0">
      <w:pPr>
        <w:ind w:left="1077"/>
        <w:jc w:val="right"/>
        <w:rPr>
          <w:rFonts w:ascii="Times New Roman" w:hAnsi="Times New Roman" w:cs="Times New Roman"/>
          <w:sz w:val="32"/>
          <w:szCs w:val="32"/>
        </w:rPr>
      </w:pPr>
    </w:p>
    <w:p w:rsidR="00B13FA0" w:rsidRPr="00E66D0D" w:rsidRDefault="00B13FA0" w:rsidP="00B13FA0">
      <w:pPr>
        <w:tabs>
          <w:tab w:val="left" w:pos="9288"/>
        </w:tabs>
        <w:jc w:val="center"/>
        <w:rPr>
          <w:rFonts w:ascii="Times New Roman" w:hAnsi="Times New Roman" w:cs="Times New Roman"/>
          <w:b/>
        </w:rPr>
      </w:pPr>
    </w:p>
    <w:p w:rsidR="00B13FA0" w:rsidRDefault="00B13FA0" w:rsidP="00B13FA0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</w:p>
    <w:p w:rsidR="00B13FA0" w:rsidRDefault="00B13FA0" w:rsidP="00B13FA0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</w:p>
    <w:p w:rsidR="00B13FA0" w:rsidRDefault="00B13FA0" w:rsidP="00B13FA0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</w:p>
    <w:p w:rsidR="00B13FA0" w:rsidRDefault="00B13FA0" w:rsidP="00B13FA0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</w:p>
    <w:p w:rsidR="00B13FA0" w:rsidRDefault="00B13FA0" w:rsidP="00B13FA0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  <w:r w:rsidRPr="00E66D0D">
        <w:rPr>
          <w:rFonts w:ascii="Times New Roman" w:hAnsi="Times New Roman" w:cs="Times New Roman"/>
          <w:b/>
          <w:sz w:val="32"/>
        </w:rPr>
        <w:t xml:space="preserve">РАБОЧАЯ ПРОГРАММА ПО </w:t>
      </w:r>
      <w:r>
        <w:rPr>
          <w:rFonts w:ascii="Times New Roman" w:hAnsi="Times New Roman" w:cs="Times New Roman"/>
          <w:b/>
          <w:sz w:val="32"/>
        </w:rPr>
        <w:t>ЛИТЕРАТУРНОМУ ЧТЕНИЮ</w:t>
      </w:r>
    </w:p>
    <w:p w:rsidR="00B13FA0" w:rsidRPr="00E66D0D" w:rsidRDefault="00B13FA0" w:rsidP="00B13FA0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</w:p>
    <w:p w:rsidR="00B13FA0" w:rsidRPr="00E66D0D" w:rsidRDefault="00DF5F47" w:rsidP="00B13FA0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1А</w:t>
      </w:r>
      <w:r w:rsidR="00B13FA0" w:rsidRPr="00E66D0D">
        <w:rPr>
          <w:rFonts w:ascii="Times New Roman" w:hAnsi="Times New Roman" w:cs="Times New Roman"/>
          <w:b/>
          <w:sz w:val="32"/>
        </w:rPr>
        <w:t xml:space="preserve"> КЛАСС</w:t>
      </w:r>
    </w:p>
    <w:p w:rsidR="00B13FA0" w:rsidRPr="00E66D0D" w:rsidRDefault="00B13FA0" w:rsidP="00B13FA0">
      <w:pPr>
        <w:pStyle w:val="af0"/>
        <w:shd w:val="clear" w:color="auto" w:fill="FCFCFC"/>
        <w:jc w:val="center"/>
        <w:rPr>
          <w:bCs/>
          <w:sz w:val="28"/>
          <w:szCs w:val="28"/>
        </w:rPr>
      </w:pPr>
      <w:r w:rsidRPr="00E66D0D">
        <w:rPr>
          <w:bCs/>
          <w:sz w:val="28"/>
          <w:szCs w:val="28"/>
        </w:rPr>
        <w:t>Разраб</w:t>
      </w:r>
      <w:r w:rsidR="00DF5F47">
        <w:rPr>
          <w:bCs/>
          <w:sz w:val="28"/>
          <w:szCs w:val="28"/>
        </w:rPr>
        <w:t>отчик: Дякина Юлия Александровна</w:t>
      </w:r>
      <w:r w:rsidRPr="00E66D0D">
        <w:rPr>
          <w:bCs/>
          <w:sz w:val="28"/>
          <w:szCs w:val="28"/>
        </w:rPr>
        <w:t>,</w:t>
      </w:r>
    </w:p>
    <w:p w:rsidR="00B13FA0" w:rsidRPr="00E66D0D" w:rsidRDefault="00DF5F47" w:rsidP="00B13FA0">
      <w:pPr>
        <w:pStyle w:val="af0"/>
        <w:shd w:val="clear" w:color="auto" w:fill="FCFCFC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начальных классов</w:t>
      </w:r>
    </w:p>
    <w:p w:rsidR="00B13FA0" w:rsidRPr="00E66D0D" w:rsidRDefault="00B13FA0" w:rsidP="00B13FA0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B13FA0" w:rsidRPr="00E66D0D" w:rsidRDefault="00B13FA0" w:rsidP="00B13FA0">
      <w:pPr>
        <w:ind w:left="1077" w:hanging="935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13FA0" w:rsidRPr="00E66D0D" w:rsidRDefault="00B13FA0" w:rsidP="00B13FA0">
      <w:pPr>
        <w:tabs>
          <w:tab w:val="left" w:pos="9288"/>
        </w:tabs>
        <w:ind w:left="6096"/>
        <w:rPr>
          <w:rFonts w:ascii="Times New Roman" w:hAnsi="Times New Roman" w:cs="Times New Roman"/>
          <w:sz w:val="28"/>
          <w:szCs w:val="28"/>
        </w:rPr>
      </w:pPr>
    </w:p>
    <w:p w:rsidR="00B13FA0" w:rsidRDefault="00B13FA0" w:rsidP="00B13FA0">
      <w:pPr>
        <w:tabs>
          <w:tab w:val="left" w:pos="9288"/>
        </w:tabs>
        <w:ind w:left="6096"/>
        <w:rPr>
          <w:rFonts w:ascii="Times New Roman" w:hAnsi="Times New Roman" w:cs="Times New Roman"/>
          <w:sz w:val="28"/>
          <w:szCs w:val="28"/>
        </w:rPr>
      </w:pPr>
      <w:r w:rsidRPr="00E66D0D">
        <w:rPr>
          <w:rFonts w:ascii="Times New Roman" w:hAnsi="Times New Roman" w:cs="Times New Roman"/>
          <w:sz w:val="28"/>
          <w:szCs w:val="28"/>
        </w:rPr>
        <w:t xml:space="preserve">Рассмотрено  на  заседании педагогического совета протокол № </w:t>
      </w:r>
      <w:r w:rsidRPr="00E66D0D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</w:p>
    <w:p w:rsidR="00B13FA0" w:rsidRPr="00E66D0D" w:rsidRDefault="00B13FA0" w:rsidP="00B13FA0">
      <w:pPr>
        <w:tabs>
          <w:tab w:val="left" w:pos="9288"/>
        </w:tabs>
        <w:ind w:left="6096"/>
        <w:rPr>
          <w:rFonts w:ascii="Times New Roman" w:hAnsi="Times New Roman" w:cs="Times New Roman"/>
          <w:sz w:val="28"/>
          <w:szCs w:val="28"/>
        </w:rPr>
      </w:pPr>
      <w:r w:rsidRPr="00E66D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30» августа </w:t>
      </w:r>
      <w:r w:rsidRPr="00E66D0D">
        <w:rPr>
          <w:rFonts w:ascii="Times New Roman" w:hAnsi="Times New Roman" w:cs="Times New Roman"/>
          <w:sz w:val="28"/>
          <w:szCs w:val="28"/>
        </w:rPr>
        <w:t>2016 г.</w:t>
      </w:r>
    </w:p>
    <w:p w:rsidR="00B13FA0" w:rsidRDefault="00B13FA0" w:rsidP="00B13FA0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B13FA0" w:rsidRDefault="00B13FA0" w:rsidP="00B13FA0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B13FA0" w:rsidRDefault="00B13FA0" w:rsidP="00B13FA0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B13FA0" w:rsidRDefault="00B13FA0" w:rsidP="00B13FA0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B13FA0" w:rsidRDefault="00B13FA0" w:rsidP="00B13FA0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B13FA0" w:rsidRDefault="00B13FA0" w:rsidP="00B13FA0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B13FA0" w:rsidRPr="00E66D0D" w:rsidRDefault="00B13FA0" w:rsidP="00B13FA0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B13FA0" w:rsidRDefault="00B13FA0" w:rsidP="00B13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– 2017</w:t>
      </w:r>
      <w:r w:rsidRPr="00E66D0D">
        <w:rPr>
          <w:rFonts w:ascii="Times New Roman" w:hAnsi="Times New Roman" w:cs="Times New Roman"/>
          <w:b/>
          <w:sz w:val="28"/>
          <w:szCs w:val="28"/>
        </w:rPr>
        <w:t xml:space="preserve">  учебный го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</w:p>
    <w:p w:rsidR="00B13FA0" w:rsidRDefault="00B13FA0" w:rsidP="00B13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FA0" w:rsidRDefault="00B13FA0" w:rsidP="00B13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FA0" w:rsidRPr="004C0397" w:rsidRDefault="00B13FA0" w:rsidP="00B13FA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13FA0" w:rsidRDefault="00B13FA0" w:rsidP="00B13FA0">
      <w:pPr>
        <w:pStyle w:val="ab"/>
        <w:numPr>
          <w:ilvl w:val="0"/>
          <w:numId w:val="34"/>
        </w:numPr>
        <w:spacing w:after="200" w:line="276" w:lineRule="auto"/>
        <w:jc w:val="center"/>
        <w:rPr>
          <w:b/>
        </w:rPr>
      </w:pPr>
      <w:r w:rsidRPr="00546146">
        <w:rPr>
          <w:b/>
          <w:sz w:val="28"/>
        </w:rPr>
        <w:t>Пояснительная записка</w:t>
      </w:r>
      <w:r>
        <w:rPr>
          <w:b/>
        </w:rPr>
        <w:t>.</w:t>
      </w:r>
    </w:p>
    <w:p w:rsidR="00B13FA0" w:rsidRPr="00BE4FFC" w:rsidRDefault="00B13FA0" w:rsidP="00B13FA0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 w:rsidRPr="00BE4FFC">
        <w:rPr>
          <w:rFonts w:ascii="Times New Roman" w:hAnsi="Times New Roman" w:cs="Times New Roman"/>
          <w:kern w:val="2"/>
        </w:rPr>
        <w:t xml:space="preserve">Рабочая программа по </w:t>
      </w:r>
      <w:r w:rsidR="006976BC" w:rsidRPr="00BE4FFC">
        <w:rPr>
          <w:rFonts w:ascii="Times New Roman" w:hAnsi="Times New Roman" w:cs="Times New Roman"/>
          <w:kern w:val="2"/>
        </w:rPr>
        <w:t>литературному чтению</w:t>
      </w:r>
      <w:r w:rsidRPr="00BE4FFC">
        <w:rPr>
          <w:rFonts w:ascii="Times New Roman" w:hAnsi="Times New Roman" w:cs="Times New Roman"/>
          <w:kern w:val="2"/>
        </w:rPr>
        <w:t xml:space="preserve"> для </w:t>
      </w:r>
      <w:r w:rsidR="00DF5F47" w:rsidRPr="00BE4FFC">
        <w:rPr>
          <w:rFonts w:ascii="Times New Roman" w:hAnsi="Times New Roman" w:cs="Times New Roman"/>
          <w:kern w:val="2"/>
        </w:rPr>
        <w:t>обучающихся 1а</w:t>
      </w:r>
      <w:r w:rsidRPr="00BE4FFC">
        <w:rPr>
          <w:rFonts w:ascii="Times New Roman" w:hAnsi="Times New Roman" w:cs="Times New Roman"/>
          <w:kern w:val="2"/>
        </w:rPr>
        <w:t xml:space="preserve"> класса </w:t>
      </w:r>
      <w:r w:rsidR="00DF5F47" w:rsidRPr="00BE4FFC">
        <w:rPr>
          <w:rFonts w:ascii="Times New Roman" w:hAnsi="Times New Roman" w:cs="Times New Roman"/>
        </w:rPr>
        <w:t xml:space="preserve">разработана на основе </w:t>
      </w:r>
      <w:r w:rsidR="008E159E" w:rsidRPr="00BE4FFC">
        <w:rPr>
          <w:rFonts w:ascii="Times New Roman" w:hAnsi="Times New Roman" w:cs="Times New Roman"/>
          <w:kern w:val="2"/>
        </w:rPr>
        <w:t xml:space="preserve">Примерной </w:t>
      </w:r>
      <w:r w:rsidR="008E159E" w:rsidRPr="00BE4FFC">
        <w:rPr>
          <w:rFonts w:ascii="Times New Roman" w:hAnsi="Times New Roman"/>
        </w:rPr>
        <w:t xml:space="preserve"> основной образовательной программы начального общего образования </w:t>
      </w:r>
      <w:r w:rsidR="008E159E" w:rsidRPr="00BE4FFC">
        <w:rPr>
          <w:rFonts w:ascii="Times New Roman" w:hAnsi="Times New Roman" w:cs="Times New Roman"/>
          <w:kern w:val="2"/>
        </w:rPr>
        <w:t xml:space="preserve"> , авторской программы </w:t>
      </w:r>
      <w:r w:rsidR="00DF5F47" w:rsidRPr="00BE4FFC">
        <w:rPr>
          <w:rFonts w:ascii="Times New Roman" w:hAnsi="Times New Roman" w:cs="Times New Roman"/>
          <w:color w:val="231E1F"/>
          <w:spacing w:val="-5"/>
          <w:w w:val="114"/>
        </w:rPr>
        <w:t>Р.Н</w:t>
      </w:r>
      <w:r w:rsidR="00DF5F47" w:rsidRPr="00BE4FFC">
        <w:rPr>
          <w:rFonts w:ascii="Times New Roman" w:hAnsi="Times New Roman" w:cs="Times New Roman"/>
          <w:color w:val="231E1F"/>
          <w:w w:val="114"/>
        </w:rPr>
        <w:t>.</w:t>
      </w:r>
      <w:r w:rsidR="00DF5F47" w:rsidRPr="00BE4FFC">
        <w:rPr>
          <w:rFonts w:ascii="Times New Roman" w:hAnsi="Times New Roman" w:cs="Times New Roman"/>
          <w:color w:val="231E1F"/>
          <w:spacing w:val="20"/>
          <w:w w:val="114"/>
        </w:rPr>
        <w:t xml:space="preserve"> </w:t>
      </w:r>
      <w:r w:rsidR="00DF5F47" w:rsidRPr="00BE4FFC">
        <w:rPr>
          <w:rFonts w:ascii="Times New Roman" w:hAnsi="Times New Roman" w:cs="Times New Roman"/>
          <w:color w:val="231E1F"/>
          <w:spacing w:val="-5"/>
          <w:w w:val="114"/>
        </w:rPr>
        <w:t>Бунеева</w:t>
      </w:r>
      <w:r w:rsidR="00DF5F47" w:rsidRPr="00BE4FFC">
        <w:rPr>
          <w:rFonts w:ascii="Times New Roman" w:hAnsi="Times New Roman" w:cs="Times New Roman"/>
          <w:color w:val="231E1F"/>
          <w:w w:val="114"/>
        </w:rPr>
        <w:t>,</w:t>
      </w:r>
      <w:r w:rsidR="00DF5F47" w:rsidRPr="00BE4FFC">
        <w:rPr>
          <w:rFonts w:ascii="Times New Roman" w:hAnsi="Times New Roman" w:cs="Times New Roman"/>
          <w:color w:val="231E1F"/>
          <w:spacing w:val="-4"/>
          <w:w w:val="114"/>
        </w:rPr>
        <w:t xml:space="preserve"> </w:t>
      </w:r>
      <w:r w:rsidR="00DF5F47" w:rsidRPr="00BE4FFC">
        <w:rPr>
          <w:rFonts w:ascii="Times New Roman" w:hAnsi="Times New Roman" w:cs="Times New Roman"/>
          <w:color w:val="231E1F"/>
          <w:spacing w:val="-4"/>
        </w:rPr>
        <w:t>Е.В</w:t>
      </w:r>
      <w:r w:rsidR="00DF5F47" w:rsidRPr="00BE4FFC">
        <w:rPr>
          <w:rFonts w:ascii="Times New Roman" w:hAnsi="Times New Roman" w:cs="Times New Roman"/>
          <w:color w:val="231E1F"/>
        </w:rPr>
        <w:t>.</w:t>
      </w:r>
      <w:r w:rsidR="00DF5F47" w:rsidRPr="00BE4FFC">
        <w:rPr>
          <w:rFonts w:ascii="Times New Roman" w:hAnsi="Times New Roman" w:cs="Times New Roman"/>
          <w:color w:val="231E1F"/>
          <w:spacing w:val="44"/>
        </w:rPr>
        <w:t xml:space="preserve"> </w:t>
      </w:r>
      <w:r w:rsidR="00DF5F47" w:rsidRPr="00BE4FFC">
        <w:rPr>
          <w:rFonts w:ascii="Times New Roman" w:hAnsi="Times New Roman" w:cs="Times New Roman"/>
          <w:color w:val="231E1F"/>
          <w:spacing w:val="-5"/>
          <w:w w:val="115"/>
        </w:rPr>
        <w:t>Бунеевой</w:t>
      </w:r>
      <w:r w:rsidR="00DF5F47" w:rsidRPr="00BE4FFC">
        <w:rPr>
          <w:rFonts w:ascii="Times New Roman" w:hAnsi="Times New Roman" w:cs="Times New Roman"/>
          <w:color w:val="231E1F"/>
          <w:w w:val="115"/>
        </w:rPr>
        <w:t>,</w:t>
      </w:r>
      <w:r w:rsidR="00DF5F47" w:rsidRPr="00BE4FFC">
        <w:rPr>
          <w:rFonts w:ascii="Times New Roman" w:hAnsi="Times New Roman" w:cs="Times New Roman"/>
          <w:color w:val="231E1F"/>
          <w:spacing w:val="-10"/>
          <w:w w:val="115"/>
        </w:rPr>
        <w:t xml:space="preserve"> </w:t>
      </w:r>
      <w:r w:rsidR="00DF5F47" w:rsidRPr="00BE4FFC">
        <w:rPr>
          <w:rFonts w:ascii="Times New Roman" w:hAnsi="Times New Roman" w:cs="Times New Roman"/>
          <w:color w:val="231E1F"/>
          <w:spacing w:val="-4"/>
        </w:rPr>
        <w:t>О.В</w:t>
      </w:r>
      <w:r w:rsidR="00DF5F47" w:rsidRPr="00BE4FFC">
        <w:rPr>
          <w:rFonts w:ascii="Times New Roman" w:hAnsi="Times New Roman" w:cs="Times New Roman"/>
          <w:color w:val="231E1F"/>
        </w:rPr>
        <w:t>.</w:t>
      </w:r>
      <w:r w:rsidR="00DF5F47" w:rsidRPr="00BE4FFC">
        <w:rPr>
          <w:rFonts w:ascii="Times New Roman" w:hAnsi="Times New Roman" w:cs="Times New Roman"/>
          <w:color w:val="231E1F"/>
          <w:spacing w:val="30"/>
        </w:rPr>
        <w:t xml:space="preserve"> </w:t>
      </w:r>
      <w:r w:rsidR="00DF5F47" w:rsidRPr="00BE4FFC">
        <w:rPr>
          <w:rFonts w:ascii="Times New Roman" w:hAnsi="Times New Roman" w:cs="Times New Roman"/>
          <w:color w:val="231E1F"/>
          <w:spacing w:val="-5"/>
          <w:w w:val="114"/>
        </w:rPr>
        <w:t>Чиндилов</w:t>
      </w:r>
      <w:r w:rsidR="00DF5F47" w:rsidRPr="00BE4FFC">
        <w:rPr>
          <w:rFonts w:ascii="Times New Roman" w:hAnsi="Times New Roman" w:cs="Times New Roman"/>
          <w:color w:val="231E1F"/>
          <w:w w:val="114"/>
        </w:rPr>
        <w:t>ой</w:t>
      </w:r>
      <w:r w:rsidR="00DF5F47" w:rsidRPr="00BE4FFC">
        <w:rPr>
          <w:rFonts w:ascii="Times New Roman" w:hAnsi="Times New Roman" w:cs="Times New Roman"/>
        </w:rPr>
        <w:t xml:space="preserve"> издательство «Баласс», 2011г., учебника «Букварь», 1 класс, Бунеев Р.Н., Бунеева Е.В., Пронина О.В., издательство «Баласс», 2012 г. и </w:t>
      </w:r>
      <w:r w:rsidRPr="00BE4FFC">
        <w:rPr>
          <w:rFonts w:ascii="Times New Roman" w:hAnsi="Times New Roman" w:cs="Times New Roman"/>
          <w:kern w:val="2"/>
        </w:rPr>
        <w:t>составлена в соответствии с правовыми и нормативными документами:</w:t>
      </w:r>
    </w:p>
    <w:p w:rsidR="00B13FA0" w:rsidRPr="00E66D0D" w:rsidRDefault="00B13FA0" w:rsidP="00B13FA0">
      <w:pPr>
        <w:pStyle w:val="ab"/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E66D0D">
        <w:rPr>
          <w:kern w:val="2"/>
        </w:rPr>
        <w:t>Федеральный Закон «Об образовании в Российской Федерации» (от 29.12. 2012 г. № 273-ФЗ);</w:t>
      </w:r>
    </w:p>
    <w:p w:rsidR="00B13FA0" w:rsidRDefault="00B13FA0" w:rsidP="00B13FA0">
      <w:pPr>
        <w:pStyle w:val="ab"/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E66D0D">
        <w:rPr>
          <w:kern w:val="2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B13FA0" w:rsidRPr="006976BC" w:rsidRDefault="006976BC" w:rsidP="006976BC">
      <w:pPr>
        <w:pStyle w:val="ab"/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6976BC">
        <w:rPr>
          <w:kern w:val="2"/>
        </w:rPr>
        <w:t>Закон Саратовской области от 28 ноября 2013 года № 215-ЗСО « Об образовании в Саратовской области» ( с изменениями на 28 января 2016года);</w:t>
      </w:r>
    </w:p>
    <w:p w:rsidR="00B13FA0" w:rsidRPr="00E66D0D" w:rsidRDefault="00B13FA0" w:rsidP="00B13FA0">
      <w:pPr>
        <w:pStyle w:val="ab"/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E66D0D">
        <w:rPr>
          <w:kern w:val="2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B13FA0" w:rsidRPr="00E66D0D" w:rsidRDefault="00B13FA0" w:rsidP="00B13FA0">
      <w:pPr>
        <w:pStyle w:val="ab"/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E66D0D">
        <w:rPr>
          <w:kern w:val="2"/>
        </w:rPr>
        <w:t>Приказ Минобрнауки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B13FA0" w:rsidRPr="00E66D0D" w:rsidRDefault="00B13FA0" w:rsidP="00B13FA0">
      <w:pPr>
        <w:pStyle w:val="ab"/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E66D0D">
        <w:rPr>
          <w:kern w:val="2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13FA0" w:rsidRPr="00E66D0D" w:rsidRDefault="00B13FA0" w:rsidP="00B13FA0">
      <w:pPr>
        <w:pStyle w:val="ab"/>
        <w:numPr>
          <w:ilvl w:val="0"/>
          <w:numId w:val="36"/>
        </w:numPr>
        <w:tabs>
          <w:tab w:val="left" w:pos="0"/>
          <w:tab w:val="left" w:pos="720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E66D0D">
        <w:rPr>
          <w:kern w:val="2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B13FA0" w:rsidRDefault="00B13FA0" w:rsidP="00B13FA0">
      <w:pPr>
        <w:pStyle w:val="ab"/>
        <w:numPr>
          <w:ilvl w:val="0"/>
          <w:numId w:val="36"/>
        </w:numPr>
        <w:tabs>
          <w:tab w:val="left" w:pos="0"/>
          <w:tab w:val="left" w:pos="720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E66D0D">
        <w:rPr>
          <w:kern w:val="2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  <w:r>
        <w:rPr>
          <w:kern w:val="2"/>
        </w:rPr>
        <w:t>».</w:t>
      </w:r>
    </w:p>
    <w:p w:rsidR="00B13FA0" w:rsidRPr="00C620F6" w:rsidRDefault="00B13FA0" w:rsidP="00B13FA0">
      <w:pPr>
        <w:ind w:firstLine="720"/>
        <w:jc w:val="both"/>
        <w:rPr>
          <w:rFonts w:ascii="Times New Roman" w:hAnsi="Times New Roman" w:cs="Times New Roman"/>
        </w:rPr>
      </w:pPr>
      <w:r w:rsidRPr="00E66D0D">
        <w:rPr>
          <w:rFonts w:ascii="Times New Roman" w:hAnsi="Times New Roman" w:cs="Times New Roman"/>
          <w:kern w:val="2"/>
        </w:rPr>
        <w:t>УМК:</w:t>
      </w:r>
      <w:r>
        <w:rPr>
          <w:rFonts w:ascii="Times New Roman" w:hAnsi="Times New Roman" w:cs="Times New Roman"/>
          <w:kern w:val="2"/>
        </w:rPr>
        <w:t xml:space="preserve"> «</w:t>
      </w:r>
      <w:r w:rsidRPr="00C620F6">
        <w:rPr>
          <w:rFonts w:ascii="Times New Roman" w:hAnsi="Times New Roman" w:cs="Times New Roman"/>
        </w:rPr>
        <w:t>Букварь», 1 класс, Бунеев Р.Н., Бунеева Е.В., Пронина О.В., издательство «Баласс», 2012 г.,</w:t>
      </w:r>
      <w:r>
        <w:rPr>
          <w:rFonts w:ascii="Times New Roman" w:hAnsi="Times New Roman" w:cs="Times New Roman"/>
        </w:rPr>
        <w:t xml:space="preserve"> Литературное чтение «Капельки солнца», 1 класс, Р.Н. Бунеев, Е.В. Бунеева, издательство «</w:t>
      </w:r>
      <w:r w:rsidRPr="00C620F6">
        <w:rPr>
          <w:rFonts w:ascii="Times New Roman" w:hAnsi="Times New Roman" w:cs="Times New Roman"/>
        </w:rPr>
        <w:t>Баласс</w:t>
      </w:r>
      <w:r>
        <w:rPr>
          <w:rFonts w:ascii="Times New Roman" w:hAnsi="Times New Roman" w:cs="Times New Roman"/>
        </w:rPr>
        <w:t xml:space="preserve">», </w:t>
      </w:r>
      <w:r w:rsidRPr="00C620F6">
        <w:rPr>
          <w:rFonts w:ascii="Times New Roman" w:hAnsi="Times New Roman" w:cs="Times New Roman"/>
        </w:rPr>
        <w:t xml:space="preserve"> 2012г.  </w:t>
      </w:r>
    </w:p>
    <w:p w:rsidR="00B13FA0" w:rsidRPr="00B13FA0" w:rsidRDefault="00B13FA0" w:rsidP="00B13FA0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Федеральный </w:t>
      </w:r>
      <w:r w:rsidRPr="00B13FA0">
        <w:rPr>
          <w:rFonts w:ascii="Times New Roman" w:hAnsi="Times New Roman" w:cs="Times New Roman"/>
          <w:kern w:val="2"/>
        </w:rPr>
        <w:t xml:space="preserve">базисный план отводит </w:t>
      </w:r>
      <w:r>
        <w:rPr>
          <w:rFonts w:ascii="Times New Roman" w:hAnsi="Times New Roman" w:cs="Times New Roman"/>
          <w:kern w:val="2"/>
        </w:rPr>
        <w:t>132 часа</w:t>
      </w:r>
      <w:r w:rsidRPr="00B13FA0">
        <w:rPr>
          <w:rFonts w:ascii="Times New Roman" w:hAnsi="Times New Roman" w:cs="Times New Roman"/>
          <w:kern w:val="2"/>
        </w:rPr>
        <w:t xml:space="preserve"> для образовательного изучения </w:t>
      </w:r>
      <w:r>
        <w:rPr>
          <w:rFonts w:ascii="Times New Roman" w:hAnsi="Times New Roman" w:cs="Times New Roman"/>
          <w:kern w:val="2"/>
        </w:rPr>
        <w:t xml:space="preserve">литературного чтения </w:t>
      </w:r>
      <w:r w:rsidRPr="00B13FA0">
        <w:rPr>
          <w:rFonts w:ascii="Times New Roman" w:hAnsi="Times New Roman" w:cs="Times New Roman"/>
          <w:kern w:val="2"/>
        </w:rPr>
        <w:t xml:space="preserve"> в </w:t>
      </w:r>
      <w:r>
        <w:rPr>
          <w:rFonts w:ascii="Times New Roman" w:hAnsi="Times New Roman" w:cs="Times New Roman"/>
          <w:kern w:val="2"/>
        </w:rPr>
        <w:t xml:space="preserve">1 </w:t>
      </w:r>
      <w:r w:rsidRPr="00B13FA0">
        <w:rPr>
          <w:rFonts w:ascii="Times New Roman" w:hAnsi="Times New Roman" w:cs="Times New Roman"/>
          <w:kern w:val="2"/>
        </w:rPr>
        <w:t xml:space="preserve"> классе из расчёта </w:t>
      </w:r>
      <w:r>
        <w:rPr>
          <w:rFonts w:ascii="Times New Roman" w:hAnsi="Times New Roman" w:cs="Times New Roman"/>
          <w:kern w:val="2"/>
        </w:rPr>
        <w:t xml:space="preserve">4 </w:t>
      </w:r>
      <w:r w:rsidRPr="00B13FA0">
        <w:rPr>
          <w:rFonts w:ascii="Times New Roman" w:hAnsi="Times New Roman" w:cs="Times New Roman"/>
          <w:kern w:val="2"/>
        </w:rPr>
        <w:t xml:space="preserve"> часа в неделю.</w:t>
      </w:r>
    </w:p>
    <w:p w:rsidR="00B13FA0" w:rsidRPr="00B13FA0" w:rsidRDefault="00B13FA0" w:rsidP="00B13FA0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 w:rsidRPr="00B13FA0">
        <w:rPr>
          <w:rFonts w:ascii="Times New Roman" w:hAnsi="Times New Roman" w:cs="Times New Roman"/>
          <w:kern w:val="2"/>
        </w:rPr>
        <w:tab/>
        <w:t xml:space="preserve">В соответствии с этим реализуется </w:t>
      </w:r>
      <w:r>
        <w:rPr>
          <w:rFonts w:ascii="Times New Roman" w:hAnsi="Times New Roman" w:cs="Times New Roman"/>
          <w:kern w:val="2"/>
        </w:rPr>
        <w:t xml:space="preserve">в МОУ «СОШ № 4 г. Ртищево Саратовской области» 4 раза в неделю </w:t>
      </w:r>
      <w:r w:rsidRPr="00B13FA0">
        <w:rPr>
          <w:rFonts w:ascii="Times New Roman" w:hAnsi="Times New Roman" w:cs="Times New Roman"/>
          <w:kern w:val="2"/>
        </w:rPr>
        <w:t xml:space="preserve"> в объеме </w:t>
      </w:r>
      <w:r>
        <w:rPr>
          <w:rFonts w:ascii="Times New Roman" w:hAnsi="Times New Roman" w:cs="Times New Roman"/>
          <w:kern w:val="2"/>
        </w:rPr>
        <w:t xml:space="preserve">132 </w:t>
      </w:r>
      <w:r w:rsidRPr="00B13FA0">
        <w:rPr>
          <w:rFonts w:ascii="Times New Roman" w:hAnsi="Times New Roman" w:cs="Times New Roman"/>
          <w:kern w:val="2"/>
        </w:rPr>
        <w:t>часов.</w:t>
      </w:r>
    </w:p>
    <w:p w:rsidR="00B13FA0" w:rsidRPr="00B13FA0" w:rsidRDefault="00B13FA0" w:rsidP="00B13FA0">
      <w:pPr>
        <w:jc w:val="both"/>
        <w:rPr>
          <w:rFonts w:ascii="Times New Roman" w:hAnsi="Times New Roman" w:cs="Times New Roman"/>
          <w:b/>
        </w:rPr>
      </w:pPr>
      <w:r w:rsidRPr="00CB2BB7">
        <w:rPr>
          <w:rFonts w:ascii="Times New Roman" w:hAnsi="Times New Roman" w:cs="Times New Roman"/>
          <w:b/>
          <w:kern w:val="2"/>
          <w:u w:val="single"/>
        </w:rPr>
        <w:t>Цели</w:t>
      </w:r>
      <w:r w:rsidRPr="00E66D0D">
        <w:rPr>
          <w:rFonts w:ascii="Times New Roman" w:hAnsi="Times New Roman" w:cs="Times New Roman"/>
          <w:kern w:val="2"/>
        </w:rPr>
        <w:t>:</w:t>
      </w:r>
      <w:r>
        <w:rPr>
          <w:rFonts w:ascii="Times New Roman" w:hAnsi="Times New Roman" w:cs="Times New Roman"/>
        </w:rPr>
        <w:t xml:space="preserve">  ф</w:t>
      </w:r>
      <w:r w:rsidRPr="00B53F6D">
        <w:rPr>
          <w:rFonts w:ascii="Times New Roman" w:hAnsi="Times New Roman" w:cs="Times New Roman"/>
        </w:rPr>
        <w:t>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выбирать; сформированностью духовной потребности в книге и чтении.</w:t>
      </w:r>
      <w:r>
        <w:rPr>
          <w:rFonts w:ascii="Times New Roman" w:hAnsi="Times New Roman" w:cs="Times New Roman"/>
          <w:b/>
        </w:rPr>
        <w:t xml:space="preserve"> </w:t>
      </w:r>
    </w:p>
    <w:p w:rsidR="00B13FA0" w:rsidRPr="00E66D0D" w:rsidRDefault="00B13FA0" w:rsidP="00B13FA0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 w:rsidRPr="00CB2BB7">
        <w:rPr>
          <w:rFonts w:ascii="Times New Roman" w:hAnsi="Times New Roman" w:cs="Times New Roman"/>
          <w:b/>
          <w:kern w:val="2"/>
          <w:u w:val="single"/>
        </w:rPr>
        <w:t>Задачи</w:t>
      </w:r>
      <w:r w:rsidRPr="00E66D0D">
        <w:rPr>
          <w:rFonts w:ascii="Times New Roman" w:hAnsi="Times New Roman" w:cs="Times New Roman"/>
          <w:kern w:val="2"/>
        </w:rPr>
        <w:t>:</w:t>
      </w:r>
    </w:p>
    <w:p w:rsidR="00B13FA0" w:rsidRPr="00821A8A" w:rsidRDefault="00B13FA0" w:rsidP="00B13FA0">
      <w:pPr>
        <w:jc w:val="both"/>
        <w:rPr>
          <w:rFonts w:ascii="Times New Roman" w:hAnsi="Times New Roman" w:cs="Times New Roman"/>
          <w:b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-</w:t>
      </w:r>
      <w:r w:rsidRPr="00B53F6D">
        <w:rPr>
          <w:rStyle w:val="a6"/>
          <w:rFonts w:ascii="Times New Roman" w:hAnsi="Times New Roman" w:cs="Times New Roman"/>
          <w:sz w:val="24"/>
          <w:szCs w:val="24"/>
        </w:rPr>
        <w:t>освоение</w:t>
      </w:r>
      <w:r w:rsidRPr="00B53F6D">
        <w:rPr>
          <w:rFonts w:ascii="Times New Roman" w:hAnsi="Times New Roman" w:cs="Times New Roman"/>
        </w:rPr>
        <w:t xml:space="preserve"> общекультурных навыков чтения и понимания текста; воспитание интереса к чтению и книге;</w:t>
      </w:r>
    </w:p>
    <w:p w:rsidR="00B13FA0" w:rsidRPr="00B53F6D" w:rsidRDefault="00B13FA0" w:rsidP="00B13FA0">
      <w:pPr>
        <w:jc w:val="both"/>
        <w:rPr>
          <w:rFonts w:ascii="Times New Roman" w:hAnsi="Times New Roman" w:cs="Times New Roman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</w:t>
      </w:r>
      <w:r w:rsidRPr="00B53F6D">
        <w:rPr>
          <w:rStyle w:val="32"/>
          <w:rFonts w:ascii="Times New Roman" w:hAnsi="Times New Roman" w:cs="Times New Roman"/>
          <w:sz w:val="24"/>
          <w:szCs w:val="24"/>
        </w:rPr>
        <w:t>овладение</w:t>
      </w:r>
      <w:r w:rsidRPr="00B53F6D">
        <w:rPr>
          <w:rFonts w:ascii="Times New Roman" w:hAnsi="Times New Roman" w:cs="Times New Roman"/>
        </w:rPr>
        <w:t xml:space="preserve"> речевой, письменной и коммуникативной культурой;</w:t>
      </w:r>
    </w:p>
    <w:p w:rsidR="00B13FA0" w:rsidRPr="00B53F6D" w:rsidRDefault="00B13FA0" w:rsidP="00B13FA0">
      <w:pPr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-</w:t>
      </w:r>
      <w:r w:rsidRPr="00B53F6D">
        <w:rPr>
          <w:rStyle w:val="a6"/>
          <w:rFonts w:ascii="Times New Roman" w:hAnsi="Times New Roman" w:cs="Times New Roman"/>
          <w:sz w:val="24"/>
          <w:szCs w:val="24"/>
        </w:rPr>
        <w:t>воспитание</w:t>
      </w:r>
      <w:r w:rsidRPr="00B53F6D">
        <w:rPr>
          <w:rFonts w:ascii="Times New Roman" w:hAnsi="Times New Roman" w:cs="Times New Roman"/>
        </w:rPr>
        <w:t xml:space="preserve"> эстетического отношения к действительности, отраженной в художест</w:t>
      </w:r>
      <w:r w:rsidRPr="00B53F6D">
        <w:rPr>
          <w:rFonts w:ascii="Times New Roman" w:hAnsi="Times New Roman" w:cs="Times New Roman"/>
        </w:rPr>
        <w:softHyphen/>
        <w:t>венной литературе;</w:t>
      </w:r>
    </w:p>
    <w:p w:rsidR="00B13FA0" w:rsidRDefault="00B13FA0" w:rsidP="00B13FA0">
      <w:pPr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lastRenderedPageBreak/>
        <w:t>-</w:t>
      </w:r>
      <w:r w:rsidRPr="00B53F6D">
        <w:rPr>
          <w:rStyle w:val="a6"/>
          <w:rFonts w:ascii="Times New Roman" w:hAnsi="Times New Roman" w:cs="Times New Roman"/>
          <w:sz w:val="24"/>
          <w:szCs w:val="24"/>
        </w:rPr>
        <w:t>формирование</w:t>
      </w:r>
      <w:r w:rsidRPr="00B53F6D">
        <w:rPr>
          <w:rFonts w:ascii="Times New Roman" w:hAnsi="Times New Roman" w:cs="Times New Roman"/>
        </w:rPr>
        <w:t xml:space="preserve"> нравственного сознания и эстетического вкуса младшего школьника; понимание духовной сущности произведений.</w:t>
      </w: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6976BC" w:rsidRDefault="006976BC" w:rsidP="00B13FA0">
      <w:pPr>
        <w:jc w:val="both"/>
        <w:rPr>
          <w:rFonts w:ascii="Times New Roman" w:hAnsi="Times New Roman" w:cs="Times New Roman"/>
        </w:rPr>
      </w:pPr>
    </w:p>
    <w:p w:rsidR="00DF5F47" w:rsidRDefault="00DF5F47" w:rsidP="00B13FA0">
      <w:pPr>
        <w:pStyle w:val="ab"/>
        <w:tabs>
          <w:tab w:val="left" w:pos="993"/>
        </w:tabs>
        <w:ind w:left="1080"/>
        <w:jc w:val="center"/>
        <w:rPr>
          <w:b/>
          <w:kern w:val="2"/>
          <w:sz w:val="28"/>
          <w:szCs w:val="28"/>
        </w:rPr>
      </w:pPr>
    </w:p>
    <w:p w:rsidR="00B13FA0" w:rsidRDefault="006976BC" w:rsidP="00B13FA0">
      <w:pPr>
        <w:pStyle w:val="ab"/>
        <w:tabs>
          <w:tab w:val="left" w:pos="993"/>
        </w:tabs>
        <w:ind w:left="108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  <w:lang w:val="en-US"/>
        </w:rPr>
        <w:lastRenderedPageBreak/>
        <w:t>II</w:t>
      </w:r>
      <w:r w:rsidR="00B13FA0">
        <w:rPr>
          <w:b/>
          <w:kern w:val="2"/>
          <w:sz w:val="28"/>
          <w:szCs w:val="28"/>
        </w:rPr>
        <w:t>.</w:t>
      </w:r>
      <w:r w:rsidR="00B13FA0" w:rsidRPr="00CB2BB7">
        <w:rPr>
          <w:b/>
          <w:kern w:val="2"/>
          <w:sz w:val="28"/>
          <w:szCs w:val="28"/>
        </w:rPr>
        <w:t>Содержание учебного предмета</w:t>
      </w:r>
    </w:p>
    <w:p w:rsidR="00DF5F47" w:rsidRDefault="00DF5F47" w:rsidP="00B13FA0">
      <w:pPr>
        <w:pStyle w:val="ab"/>
        <w:tabs>
          <w:tab w:val="left" w:pos="993"/>
        </w:tabs>
        <w:ind w:left="1080"/>
        <w:jc w:val="center"/>
        <w:rPr>
          <w:b/>
          <w:kern w:val="2"/>
          <w:sz w:val="28"/>
          <w:szCs w:val="28"/>
        </w:rPr>
      </w:pPr>
    </w:p>
    <w:tbl>
      <w:tblPr>
        <w:tblStyle w:val="a8"/>
        <w:tblW w:w="11270" w:type="dxa"/>
        <w:tblInd w:w="-459" w:type="dxa"/>
        <w:tblLayout w:type="fixed"/>
        <w:tblLook w:val="04A0"/>
      </w:tblPr>
      <w:tblGrid>
        <w:gridCol w:w="703"/>
        <w:gridCol w:w="2386"/>
        <w:gridCol w:w="1022"/>
        <w:gridCol w:w="3544"/>
        <w:gridCol w:w="3615"/>
      </w:tblGrid>
      <w:tr w:rsidR="00D60CE7" w:rsidRPr="00DF5F47" w:rsidTr="00D60CE7">
        <w:tc>
          <w:tcPr>
            <w:tcW w:w="703" w:type="dxa"/>
          </w:tcPr>
          <w:p w:rsidR="00D60CE7" w:rsidRPr="00DF5F47" w:rsidRDefault="00D60CE7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386" w:type="dxa"/>
          </w:tcPr>
          <w:p w:rsidR="00D60CE7" w:rsidRPr="00DF5F47" w:rsidRDefault="00D60CE7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1022" w:type="dxa"/>
          </w:tcPr>
          <w:p w:rsidR="00D60CE7" w:rsidRPr="00DF5F47" w:rsidRDefault="00D60CE7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D60CE7" w:rsidRPr="00DF5F47" w:rsidRDefault="00D60CE7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3615" w:type="dxa"/>
          </w:tcPr>
          <w:p w:rsidR="00D60CE7" w:rsidRPr="00DF5F47" w:rsidRDefault="00D60CE7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Планируемые результаты </w:t>
            </w:r>
          </w:p>
          <w:p w:rsidR="00D60CE7" w:rsidRPr="00DF5F47" w:rsidRDefault="00D60CE7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обучения</w:t>
            </w:r>
          </w:p>
        </w:tc>
      </w:tr>
      <w:tr w:rsidR="00A506B8" w:rsidRPr="00DF5F47" w:rsidTr="00D60CE7">
        <w:tc>
          <w:tcPr>
            <w:tcW w:w="703" w:type="dxa"/>
          </w:tcPr>
          <w:p w:rsidR="00A506B8" w:rsidRPr="00DF5F47" w:rsidRDefault="00A506B8" w:rsidP="00DF5F47">
            <w:pPr>
              <w:pStyle w:val="ab"/>
              <w:tabs>
                <w:tab w:val="left" w:pos="993"/>
              </w:tabs>
              <w:ind w:left="0"/>
              <w:jc w:val="both"/>
              <w:rPr>
                <w:kern w:val="2"/>
                <w:sz w:val="24"/>
                <w:szCs w:val="24"/>
              </w:rPr>
            </w:pPr>
            <w:r w:rsidRPr="00DF5F4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386" w:type="dxa"/>
          </w:tcPr>
          <w:p w:rsidR="00A506B8" w:rsidRPr="00DF5F47" w:rsidRDefault="00A506B8" w:rsidP="00DF5F47">
            <w:pPr>
              <w:pStyle w:val="ab"/>
              <w:tabs>
                <w:tab w:val="left" w:pos="993"/>
              </w:tabs>
              <w:ind w:left="0"/>
              <w:jc w:val="both"/>
              <w:rPr>
                <w:kern w:val="2"/>
                <w:sz w:val="24"/>
                <w:szCs w:val="24"/>
              </w:rPr>
            </w:pPr>
            <w:r w:rsidRPr="00DF5F47">
              <w:rPr>
                <w:kern w:val="2"/>
                <w:sz w:val="24"/>
                <w:szCs w:val="24"/>
              </w:rPr>
              <w:t>«Обучение грамоте. Добукварный период»</w:t>
            </w:r>
          </w:p>
        </w:tc>
        <w:tc>
          <w:tcPr>
            <w:tcW w:w="1022" w:type="dxa"/>
          </w:tcPr>
          <w:p w:rsidR="00A506B8" w:rsidRPr="00DF5F47" w:rsidRDefault="00A506B8" w:rsidP="00DF5F47">
            <w:pPr>
              <w:pStyle w:val="ab"/>
              <w:tabs>
                <w:tab w:val="left" w:pos="993"/>
              </w:tabs>
              <w:ind w:left="0"/>
              <w:jc w:val="both"/>
              <w:rPr>
                <w:kern w:val="2"/>
                <w:sz w:val="24"/>
                <w:szCs w:val="24"/>
              </w:rPr>
            </w:pPr>
            <w:r w:rsidRPr="00DF5F47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A506B8" w:rsidRPr="00DF5F47" w:rsidRDefault="00A506B8" w:rsidP="00DF5F47">
            <w:pPr>
              <w:pStyle w:val="ab"/>
              <w:tabs>
                <w:tab w:val="left" w:pos="993"/>
              </w:tabs>
              <w:ind w:left="0"/>
              <w:jc w:val="both"/>
              <w:rPr>
                <w:kern w:val="2"/>
                <w:sz w:val="24"/>
                <w:szCs w:val="24"/>
              </w:rPr>
            </w:pPr>
            <w:r w:rsidRPr="00DF5F47">
              <w:rPr>
                <w:spacing w:val="4"/>
                <w:w w:val="112"/>
                <w:sz w:val="24"/>
                <w:szCs w:val="24"/>
              </w:rPr>
              <w:t>Развитие фонематического слуха детей, умения вычленять звуки из слова, производить слого-звуковой и звуковой анализ слов, сравнивать звуки. Развитие устной речи, навыков слушания и говорения. Введение понятий «слово», «предложение», «ударение», «гласные зв</w:t>
            </w:r>
            <w:r w:rsidR="00DF5F47">
              <w:rPr>
                <w:spacing w:val="4"/>
                <w:w w:val="112"/>
                <w:sz w:val="24"/>
                <w:szCs w:val="24"/>
              </w:rPr>
              <w:t xml:space="preserve">уки». Рисование схемы слова, </w:t>
            </w:r>
            <w:r w:rsidRPr="00DF5F47">
              <w:rPr>
                <w:spacing w:val="4"/>
                <w:w w:val="112"/>
                <w:sz w:val="24"/>
                <w:szCs w:val="24"/>
              </w:rPr>
              <w:t>составление предложения по картинке, изображение предложения в виде схемы.</w:t>
            </w:r>
          </w:p>
        </w:tc>
        <w:tc>
          <w:tcPr>
            <w:tcW w:w="3615" w:type="dxa"/>
            <w:vMerge w:val="restart"/>
          </w:tcPr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Личностными результатами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  изучения  предмета «Литературное чтение» являются следующие умения: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– оценивать поступки людей, жизненные ситуации с точки зрения общепринятых норм и ценностей; оценивать конкретные поступки как хорошие или  плохие;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– эмоционально «проживать» текст, выражать свои эмоции;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– понимать эмоции других людей, сочувствовать, сопереживать;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– высказывать своё отношение к героям прочитанных произведений, к их поступкам.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Средство достижения  этих   результатов – 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прочитанному.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Метапредметными результатами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курса «Литературное чтение» является формирование универсальных учебных действий (УУД).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– определять и формировать цель  деятельности на уроке с помощью учителя;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– проговаривать последовательность действий на уроке;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–  учиться высказывать своё  предположение (версию) на  основе работы с иллюстрацией учебника;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– учиться работать по предложенному учителем плану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Средством формирования регулятивных УУД служит технология продуктивного чтения.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–  ориентироваться в  учебнике (на  развороте, в  оглавлении,  в условных обозначениях);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– находить ответы на вопросы в тексте, иллюстрациях;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– делать выводы в результате совместной работы класса и учителя;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– преобразовывать информацию из  одной  формы в другую: подробно пересказывать небольшие тексты.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Средством формирования  познавательных  УУД  служат тексты учебника и его методический аппарат, обеспечивающие 1-ю линию развития – формирование функциональной грамотности (первичных   навыков работы с информацией).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– оформлять свои мысли в устной и письменной форме  (на уровне предложения или  небольшого текста);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– слушать и понимать речь  других;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– выразительно читать и пересказывать текст;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– договариваться с одноклассниками совместно с учителем о правилах поведения и общения и следовать им;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–  учиться работать в  паре,  группе; выполнять различные роли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(лидера исполнителя).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Средством формирования коммуникативных  УУД  служит технология продуктивного чтения и организация работы в парах и малых группах.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 изучения курса «Литературное чтение» является сформи- рованность следующих умений: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-воспринимать на слух художественный текст (рассказ, стихотворение) в исполнении учителя, учащихся;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-осмысленно, правильно читать целыми словами;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учителя по содержанию прочитанного;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-подробно пересказывать текст;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-составлять устный рассказ по картинке;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-заучивать наизусть небольшие стихотворения;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-соотносить автора, название и героев прочитанных произведений;</w:t>
            </w:r>
          </w:p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-различать рассказ и стихотворение.</w:t>
            </w:r>
          </w:p>
        </w:tc>
      </w:tr>
      <w:tr w:rsidR="00A506B8" w:rsidRPr="00DF5F47" w:rsidTr="00D60CE7">
        <w:tc>
          <w:tcPr>
            <w:tcW w:w="703" w:type="dxa"/>
          </w:tcPr>
          <w:p w:rsidR="00A506B8" w:rsidRPr="00DF5F47" w:rsidRDefault="00A506B8" w:rsidP="00DF5F47">
            <w:pPr>
              <w:pStyle w:val="ab"/>
              <w:tabs>
                <w:tab w:val="left" w:pos="993"/>
              </w:tabs>
              <w:ind w:left="0"/>
              <w:jc w:val="both"/>
              <w:rPr>
                <w:kern w:val="2"/>
                <w:sz w:val="24"/>
                <w:szCs w:val="24"/>
              </w:rPr>
            </w:pPr>
            <w:r w:rsidRPr="00DF5F4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386" w:type="dxa"/>
          </w:tcPr>
          <w:p w:rsidR="00A506B8" w:rsidRPr="00DF5F47" w:rsidRDefault="00A506B8" w:rsidP="00DF5F47">
            <w:pPr>
              <w:pStyle w:val="ab"/>
              <w:tabs>
                <w:tab w:val="left" w:pos="993"/>
              </w:tabs>
              <w:ind w:left="0"/>
              <w:jc w:val="both"/>
              <w:rPr>
                <w:kern w:val="2"/>
                <w:sz w:val="24"/>
                <w:szCs w:val="24"/>
              </w:rPr>
            </w:pPr>
            <w:r w:rsidRPr="00DF5F47">
              <w:rPr>
                <w:kern w:val="2"/>
                <w:sz w:val="24"/>
                <w:szCs w:val="24"/>
              </w:rPr>
              <w:t>«Обучение грамоте. Букварный период»</w:t>
            </w:r>
          </w:p>
        </w:tc>
        <w:tc>
          <w:tcPr>
            <w:tcW w:w="1022" w:type="dxa"/>
          </w:tcPr>
          <w:p w:rsidR="00A506B8" w:rsidRPr="00DF5F47" w:rsidRDefault="00A506B8" w:rsidP="00DF5F47">
            <w:pPr>
              <w:pStyle w:val="ab"/>
              <w:tabs>
                <w:tab w:val="left" w:pos="993"/>
              </w:tabs>
              <w:ind w:left="0"/>
              <w:jc w:val="both"/>
              <w:rPr>
                <w:kern w:val="2"/>
                <w:sz w:val="24"/>
                <w:szCs w:val="24"/>
              </w:rPr>
            </w:pPr>
            <w:r w:rsidRPr="00DF5F47">
              <w:rPr>
                <w:kern w:val="2"/>
                <w:sz w:val="24"/>
                <w:szCs w:val="24"/>
              </w:rPr>
              <w:t>77</w:t>
            </w:r>
          </w:p>
        </w:tc>
        <w:tc>
          <w:tcPr>
            <w:tcW w:w="3544" w:type="dxa"/>
          </w:tcPr>
          <w:p w:rsidR="00A506B8" w:rsidRPr="00DF5F47" w:rsidRDefault="00A506B8" w:rsidP="00DF5F47">
            <w:pPr>
              <w:pStyle w:val="ab"/>
              <w:tabs>
                <w:tab w:val="left" w:pos="993"/>
              </w:tabs>
              <w:ind w:left="0"/>
              <w:jc w:val="both"/>
              <w:rPr>
                <w:kern w:val="2"/>
                <w:sz w:val="24"/>
                <w:szCs w:val="24"/>
              </w:rPr>
            </w:pPr>
            <w:r w:rsidRPr="00DF5F47">
              <w:rPr>
                <w:kern w:val="2"/>
                <w:sz w:val="24"/>
                <w:szCs w:val="24"/>
              </w:rPr>
              <w:t>Изучение букв. Слого-звуковой и звуко-буквенный анализ слов. Формирование навыка чтения. Развитие речи, развитие интереса к чтению.</w:t>
            </w:r>
          </w:p>
        </w:tc>
        <w:tc>
          <w:tcPr>
            <w:tcW w:w="3615" w:type="dxa"/>
            <w:vMerge/>
          </w:tcPr>
          <w:p w:rsidR="00A506B8" w:rsidRPr="00DF5F47" w:rsidRDefault="00A506B8" w:rsidP="00DF5F47">
            <w:pPr>
              <w:pStyle w:val="ab"/>
              <w:tabs>
                <w:tab w:val="left" w:pos="993"/>
              </w:tabs>
              <w:ind w:left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A506B8" w:rsidRPr="00DF5F47" w:rsidTr="00D60CE7">
        <w:tc>
          <w:tcPr>
            <w:tcW w:w="703" w:type="dxa"/>
          </w:tcPr>
          <w:p w:rsidR="00A506B8" w:rsidRPr="00DF5F47" w:rsidRDefault="00A506B8" w:rsidP="00DF5F47">
            <w:pPr>
              <w:pStyle w:val="ab"/>
              <w:tabs>
                <w:tab w:val="left" w:pos="993"/>
              </w:tabs>
              <w:ind w:left="0"/>
              <w:jc w:val="both"/>
              <w:rPr>
                <w:kern w:val="2"/>
                <w:sz w:val="24"/>
                <w:szCs w:val="24"/>
              </w:rPr>
            </w:pPr>
            <w:r w:rsidRPr="00DF5F4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386" w:type="dxa"/>
          </w:tcPr>
          <w:p w:rsidR="00A506B8" w:rsidRPr="00DF5F47" w:rsidRDefault="00A506B8" w:rsidP="00DF5F47">
            <w:pPr>
              <w:pStyle w:val="ab"/>
              <w:tabs>
                <w:tab w:val="left" w:pos="993"/>
              </w:tabs>
              <w:ind w:left="0"/>
              <w:jc w:val="both"/>
              <w:rPr>
                <w:kern w:val="2"/>
                <w:sz w:val="24"/>
                <w:szCs w:val="24"/>
              </w:rPr>
            </w:pPr>
            <w:r w:rsidRPr="00DF5F47">
              <w:rPr>
                <w:kern w:val="2"/>
                <w:sz w:val="24"/>
                <w:szCs w:val="24"/>
              </w:rPr>
              <w:t>Литературное чтение</w:t>
            </w:r>
          </w:p>
        </w:tc>
        <w:tc>
          <w:tcPr>
            <w:tcW w:w="1022" w:type="dxa"/>
          </w:tcPr>
          <w:p w:rsidR="00A506B8" w:rsidRPr="00DF5F47" w:rsidRDefault="00A506B8" w:rsidP="00DF5F47">
            <w:pPr>
              <w:pStyle w:val="ab"/>
              <w:tabs>
                <w:tab w:val="left" w:pos="993"/>
              </w:tabs>
              <w:ind w:left="0"/>
              <w:jc w:val="both"/>
              <w:rPr>
                <w:kern w:val="2"/>
                <w:sz w:val="24"/>
                <w:szCs w:val="24"/>
              </w:rPr>
            </w:pPr>
            <w:r w:rsidRPr="00DF5F47">
              <w:rPr>
                <w:kern w:val="2"/>
                <w:sz w:val="24"/>
                <w:szCs w:val="24"/>
              </w:rPr>
              <w:t>4</w:t>
            </w:r>
            <w:r w:rsidR="00ED1155" w:rsidRPr="00DF5F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A506B8" w:rsidRPr="00DF5F47" w:rsidRDefault="00A506B8" w:rsidP="00DF5F47">
            <w:pPr>
              <w:widowControl w:val="0"/>
              <w:autoSpaceDE w:val="0"/>
              <w:autoSpaceDN w:val="0"/>
              <w:adjustRightInd w:val="0"/>
              <w:ind w:left="34" w:right="84"/>
              <w:jc w:val="both"/>
              <w:rPr>
                <w:rFonts w:ascii="Times New Roman" w:hAnsi="Times New Roman" w:cs="Times New Roman"/>
                <w:color w:val="auto"/>
                <w:spacing w:val="-4"/>
                <w:w w:val="121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color w:val="auto"/>
                <w:spacing w:val="-4"/>
                <w:w w:val="112"/>
                <w:sz w:val="24"/>
                <w:szCs w:val="24"/>
              </w:rPr>
              <w:t>Стих</w:t>
            </w:r>
            <w:r w:rsidRPr="00DF5F47">
              <w:rPr>
                <w:rFonts w:ascii="Times New Roman" w:hAnsi="Times New Roman" w:cs="Times New Roman"/>
                <w:color w:val="auto"/>
                <w:w w:val="112"/>
                <w:sz w:val="24"/>
                <w:szCs w:val="24"/>
              </w:rPr>
              <w:t>и</w:t>
            </w:r>
            <w:r w:rsidRPr="00DF5F47">
              <w:rPr>
                <w:rFonts w:ascii="Times New Roman" w:hAnsi="Times New Roman" w:cs="Times New Roman"/>
                <w:color w:val="auto"/>
                <w:spacing w:val="-2"/>
                <w:w w:val="112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F5F47">
              <w:rPr>
                <w:rFonts w:ascii="Times New Roman" w:hAnsi="Times New Roman" w:cs="Times New Roman"/>
                <w:color w:val="auto"/>
                <w:spacing w:val="22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5"/>
                <w:w w:val="115"/>
                <w:sz w:val="24"/>
                <w:szCs w:val="24"/>
              </w:rPr>
              <w:t>маленьки</w:t>
            </w:r>
            <w:r w:rsidRPr="00DF5F47">
              <w:rPr>
                <w:rFonts w:ascii="Times New Roman" w:hAnsi="Times New Roman" w:cs="Times New Roman"/>
                <w:color w:val="auto"/>
                <w:w w:val="115"/>
                <w:sz w:val="24"/>
                <w:szCs w:val="24"/>
              </w:rPr>
              <w:t xml:space="preserve">е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w w:val="116"/>
                <w:sz w:val="24"/>
                <w:szCs w:val="24"/>
              </w:rPr>
              <w:t xml:space="preserve">рассказы </w:t>
            </w:r>
            <w:r w:rsidRPr="00DF5F47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А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</w:t>
            </w:r>
            <w:r w:rsidRPr="00DF5F47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2"/>
                <w:w w:val="117"/>
                <w:sz w:val="24"/>
                <w:szCs w:val="24"/>
              </w:rPr>
              <w:t>Барто</w:t>
            </w:r>
            <w:r w:rsidRPr="00DF5F47">
              <w:rPr>
                <w:rFonts w:ascii="Times New Roman" w:hAnsi="Times New Roman" w:cs="Times New Roman"/>
                <w:color w:val="auto"/>
                <w:w w:val="117"/>
                <w:sz w:val="24"/>
                <w:szCs w:val="24"/>
              </w:rPr>
              <w:t xml:space="preserve">, </w:t>
            </w:r>
            <w:r w:rsidRPr="00DF5F47">
              <w:rPr>
                <w:rFonts w:ascii="Times New Roman" w:hAnsi="Times New Roman" w:cs="Times New Roman"/>
                <w:color w:val="auto"/>
                <w:spacing w:val="10"/>
                <w:w w:val="117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Я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</w:t>
            </w:r>
            <w:r w:rsidRPr="00DF5F47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2"/>
                <w:w w:val="118"/>
                <w:sz w:val="24"/>
                <w:szCs w:val="24"/>
              </w:rPr>
              <w:t>Акима</w:t>
            </w:r>
            <w:r w:rsidRPr="00DF5F47">
              <w:rPr>
                <w:rFonts w:ascii="Times New Roman" w:hAnsi="Times New Roman" w:cs="Times New Roman"/>
                <w:color w:val="auto"/>
                <w:w w:val="118"/>
                <w:sz w:val="24"/>
                <w:szCs w:val="24"/>
              </w:rPr>
              <w:t xml:space="preserve">, </w:t>
            </w:r>
            <w:r w:rsidRPr="00DF5F47">
              <w:rPr>
                <w:rFonts w:ascii="Times New Roman" w:hAnsi="Times New Roman" w:cs="Times New Roman"/>
                <w:color w:val="auto"/>
                <w:spacing w:val="9"/>
                <w:w w:val="118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С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DF5F47">
              <w:rPr>
                <w:rFonts w:ascii="Times New Roman" w:hAnsi="Times New Roman" w:cs="Times New Roman"/>
                <w:color w:val="auto"/>
                <w:spacing w:val="45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2"/>
                <w:w w:val="116"/>
                <w:sz w:val="24"/>
                <w:szCs w:val="24"/>
              </w:rPr>
              <w:t>Маршака</w:t>
            </w:r>
            <w:r w:rsidRPr="00DF5F47">
              <w:rPr>
                <w:rFonts w:ascii="Times New Roman" w:hAnsi="Times New Roman" w:cs="Times New Roman"/>
                <w:color w:val="auto"/>
                <w:w w:val="116"/>
                <w:sz w:val="24"/>
                <w:szCs w:val="24"/>
              </w:rPr>
              <w:t xml:space="preserve">, </w:t>
            </w:r>
            <w:r w:rsidRPr="00DF5F47">
              <w:rPr>
                <w:rFonts w:ascii="Times New Roman" w:hAnsi="Times New Roman" w:cs="Times New Roman"/>
                <w:color w:val="auto"/>
                <w:spacing w:val="11"/>
                <w:w w:val="116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</w:t>
            </w:r>
            <w:r w:rsidRPr="00DF5F47">
              <w:rPr>
                <w:rFonts w:ascii="Times New Roman" w:hAnsi="Times New Roman" w:cs="Times New Roman"/>
                <w:color w:val="auto"/>
                <w:spacing w:val="15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2"/>
                <w:w w:val="115"/>
                <w:sz w:val="24"/>
                <w:szCs w:val="24"/>
              </w:rPr>
              <w:t>Демьянова</w:t>
            </w:r>
            <w:r w:rsidRPr="00DF5F47">
              <w:rPr>
                <w:rFonts w:ascii="Times New Roman" w:hAnsi="Times New Roman" w:cs="Times New Roman"/>
                <w:color w:val="auto"/>
                <w:w w:val="115"/>
                <w:sz w:val="24"/>
                <w:szCs w:val="24"/>
              </w:rPr>
              <w:t xml:space="preserve">, </w:t>
            </w:r>
            <w:r w:rsidRPr="00DF5F47">
              <w:rPr>
                <w:rFonts w:ascii="Times New Roman" w:hAnsi="Times New Roman" w:cs="Times New Roman"/>
                <w:color w:val="auto"/>
                <w:spacing w:val="13"/>
                <w:w w:val="115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В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 </w:t>
            </w:r>
            <w:r w:rsidRPr="00DF5F47">
              <w:rPr>
                <w:rFonts w:ascii="Times New Roman" w:hAnsi="Times New Roman" w:cs="Times New Roman"/>
                <w:color w:val="auto"/>
                <w:spacing w:val="-2"/>
                <w:w w:val="114"/>
                <w:sz w:val="24"/>
                <w:szCs w:val="24"/>
              </w:rPr>
              <w:t xml:space="preserve">Берестова,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Ю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DF5F47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w w:val="112"/>
                <w:sz w:val="24"/>
                <w:szCs w:val="24"/>
              </w:rPr>
              <w:t>Мориц</w:t>
            </w:r>
            <w:r w:rsidRPr="00DF5F47">
              <w:rPr>
                <w:rFonts w:ascii="Times New Roman" w:hAnsi="Times New Roman" w:cs="Times New Roman"/>
                <w:color w:val="auto"/>
                <w:w w:val="112"/>
                <w:sz w:val="24"/>
                <w:szCs w:val="24"/>
              </w:rPr>
              <w:t>,</w:t>
            </w:r>
            <w:r w:rsidRPr="00DF5F47">
              <w:rPr>
                <w:rFonts w:ascii="Times New Roman" w:hAnsi="Times New Roman" w:cs="Times New Roman"/>
                <w:color w:val="auto"/>
                <w:spacing w:val="-31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И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DF5F47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w w:val="115"/>
                <w:sz w:val="24"/>
                <w:szCs w:val="24"/>
              </w:rPr>
              <w:t>Токмаковой</w:t>
            </w:r>
            <w:r w:rsidRPr="00DF5F47">
              <w:rPr>
                <w:rFonts w:ascii="Times New Roman" w:hAnsi="Times New Roman" w:cs="Times New Roman"/>
                <w:color w:val="auto"/>
                <w:w w:val="115"/>
                <w:sz w:val="24"/>
                <w:szCs w:val="24"/>
              </w:rPr>
              <w:t>,</w:t>
            </w:r>
            <w:r w:rsidRPr="00DF5F47">
              <w:rPr>
                <w:rFonts w:ascii="Times New Roman" w:hAnsi="Times New Roman" w:cs="Times New Roman"/>
                <w:color w:val="auto"/>
                <w:spacing w:val="-31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В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DF5F47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w w:val="114"/>
                <w:sz w:val="24"/>
                <w:szCs w:val="24"/>
              </w:rPr>
              <w:t>Драгунского</w:t>
            </w:r>
            <w:r w:rsidRPr="00DF5F47">
              <w:rPr>
                <w:rFonts w:ascii="Times New Roman" w:hAnsi="Times New Roman" w:cs="Times New Roman"/>
                <w:color w:val="auto"/>
                <w:w w:val="114"/>
                <w:sz w:val="24"/>
                <w:szCs w:val="24"/>
              </w:rPr>
              <w:t>,</w:t>
            </w:r>
            <w:r w:rsidRPr="00DF5F47">
              <w:rPr>
                <w:rFonts w:ascii="Times New Roman" w:hAnsi="Times New Roman" w:cs="Times New Roman"/>
                <w:color w:val="auto"/>
                <w:spacing w:val="-31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Э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DF5F47">
              <w:rPr>
                <w:rFonts w:ascii="Times New Roman" w:hAnsi="Times New Roman" w:cs="Times New Roman"/>
                <w:color w:val="auto"/>
                <w:spacing w:val="-17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w w:val="112"/>
                <w:sz w:val="24"/>
                <w:szCs w:val="24"/>
              </w:rPr>
              <w:t>Успенского</w:t>
            </w:r>
            <w:r w:rsidRPr="00DF5F47">
              <w:rPr>
                <w:rFonts w:ascii="Times New Roman" w:hAnsi="Times New Roman" w:cs="Times New Roman"/>
                <w:color w:val="auto"/>
                <w:w w:val="112"/>
                <w:sz w:val="24"/>
                <w:szCs w:val="24"/>
              </w:rPr>
              <w:t>,</w:t>
            </w:r>
            <w:r w:rsidRPr="00DF5F47">
              <w:rPr>
                <w:rFonts w:ascii="Times New Roman" w:hAnsi="Times New Roman" w:cs="Times New Roman"/>
                <w:color w:val="auto"/>
                <w:spacing w:val="-31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Е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DF5F47">
              <w:rPr>
                <w:rFonts w:ascii="Times New Roman" w:hAnsi="Times New Roman" w:cs="Times New Roman"/>
                <w:color w:val="auto"/>
                <w:spacing w:val="5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w w:val="117"/>
                <w:sz w:val="24"/>
                <w:szCs w:val="24"/>
              </w:rPr>
              <w:t xml:space="preserve">Чарушина,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DF5F47">
              <w:rPr>
                <w:rFonts w:ascii="Times New Roman" w:hAnsi="Times New Roman" w:cs="Times New Roman"/>
                <w:color w:val="auto"/>
                <w:spacing w:val="36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w w:val="110"/>
                <w:sz w:val="24"/>
                <w:szCs w:val="24"/>
              </w:rPr>
              <w:t>Носов</w:t>
            </w:r>
            <w:r w:rsidRPr="00DF5F47">
              <w:rPr>
                <w:rFonts w:ascii="Times New Roman" w:hAnsi="Times New Roman" w:cs="Times New Roman"/>
                <w:color w:val="auto"/>
                <w:w w:val="110"/>
                <w:sz w:val="24"/>
                <w:szCs w:val="24"/>
              </w:rPr>
              <w:t>а</w:t>
            </w:r>
            <w:r w:rsidRPr="00DF5F47">
              <w:rPr>
                <w:rFonts w:ascii="Times New Roman" w:hAnsi="Times New Roman" w:cs="Times New Roman"/>
                <w:color w:val="auto"/>
                <w:spacing w:val="-10"/>
                <w:w w:val="110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 </w:t>
            </w:r>
            <w:r w:rsidRPr="00DF5F47">
              <w:rPr>
                <w:rFonts w:ascii="Times New Roman" w:hAnsi="Times New Roman" w:cs="Times New Roman"/>
                <w:color w:val="auto"/>
                <w:spacing w:val="-5"/>
                <w:w w:val="116"/>
                <w:sz w:val="24"/>
                <w:szCs w:val="24"/>
              </w:rPr>
              <w:t>играх</w:t>
            </w:r>
            <w:r w:rsidRPr="00DF5F47">
              <w:rPr>
                <w:rFonts w:ascii="Times New Roman" w:hAnsi="Times New Roman" w:cs="Times New Roman"/>
                <w:color w:val="auto"/>
                <w:w w:val="116"/>
                <w:sz w:val="24"/>
                <w:szCs w:val="24"/>
              </w:rPr>
              <w:t>,</w:t>
            </w:r>
            <w:r w:rsidRPr="00DF5F47">
              <w:rPr>
                <w:rFonts w:ascii="Times New Roman" w:hAnsi="Times New Roman" w:cs="Times New Roman"/>
                <w:color w:val="auto"/>
                <w:spacing w:val="5"/>
                <w:w w:val="116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5"/>
                <w:w w:val="116"/>
                <w:sz w:val="24"/>
                <w:szCs w:val="24"/>
              </w:rPr>
              <w:t>игрушках</w:t>
            </w:r>
            <w:r w:rsidRPr="00DF5F47">
              <w:rPr>
                <w:rFonts w:ascii="Times New Roman" w:hAnsi="Times New Roman" w:cs="Times New Roman"/>
                <w:color w:val="auto"/>
                <w:w w:val="116"/>
                <w:sz w:val="24"/>
                <w:szCs w:val="24"/>
              </w:rPr>
              <w:t>,</w:t>
            </w:r>
            <w:r w:rsidRPr="00DF5F47">
              <w:rPr>
                <w:rFonts w:ascii="Times New Roman" w:hAnsi="Times New Roman" w:cs="Times New Roman"/>
                <w:color w:val="auto"/>
                <w:spacing w:val="9"/>
                <w:w w:val="116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5"/>
                <w:w w:val="116"/>
                <w:sz w:val="24"/>
                <w:szCs w:val="24"/>
              </w:rPr>
              <w:t>увлекательны</w:t>
            </w:r>
            <w:r w:rsidRPr="00DF5F47">
              <w:rPr>
                <w:rFonts w:ascii="Times New Roman" w:hAnsi="Times New Roman" w:cs="Times New Roman"/>
                <w:color w:val="auto"/>
                <w:w w:val="116"/>
                <w:sz w:val="24"/>
                <w:szCs w:val="24"/>
              </w:rPr>
              <w:t>х</w:t>
            </w:r>
            <w:r w:rsidRPr="00DF5F47">
              <w:rPr>
                <w:rFonts w:ascii="Times New Roman" w:hAnsi="Times New Roman" w:cs="Times New Roman"/>
                <w:color w:val="auto"/>
                <w:spacing w:val="-22"/>
                <w:w w:val="116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w w:val="121"/>
                <w:sz w:val="24"/>
                <w:szCs w:val="24"/>
              </w:rPr>
              <w:t>занятиях.</w:t>
            </w:r>
          </w:p>
          <w:p w:rsidR="00A506B8" w:rsidRPr="00DF5F47" w:rsidRDefault="00A506B8" w:rsidP="00DF5F47">
            <w:pPr>
              <w:widowControl w:val="0"/>
              <w:autoSpaceDE w:val="0"/>
              <w:autoSpaceDN w:val="0"/>
              <w:adjustRightInd w:val="0"/>
              <w:ind w:left="34" w:right="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color w:val="auto"/>
                <w:w w:val="112"/>
                <w:sz w:val="24"/>
                <w:szCs w:val="24"/>
              </w:rPr>
              <w:t>Стихи</w:t>
            </w:r>
            <w:r w:rsidRPr="00DF5F47">
              <w:rPr>
                <w:rFonts w:ascii="Times New Roman" w:hAnsi="Times New Roman" w:cs="Times New Roman"/>
                <w:color w:val="auto"/>
                <w:spacing w:val="55"/>
                <w:w w:val="112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  <w:r w:rsidRPr="00DF5F47">
              <w:rPr>
                <w:rFonts w:ascii="Times New Roman" w:hAnsi="Times New Roman" w:cs="Times New Roman"/>
                <w:color w:val="auto"/>
                <w:spacing w:val="26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5"/>
                <w:sz w:val="24"/>
                <w:szCs w:val="24"/>
              </w:rPr>
              <w:t>маленькие</w:t>
            </w:r>
            <w:r w:rsidRPr="00DF5F47">
              <w:rPr>
                <w:rFonts w:ascii="Times New Roman" w:hAnsi="Times New Roman" w:cs="Times New Roman"/>
                <w:color w:val="auto"/>
                <w:spacing w:val="54"/>
                <w:w w:val="115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5"/>
                <w:sz w:val="24"/>
                <w:szCs w:val="24"/>
              </w:rPr>
              <w:t>рассказы</w:t>
            </w:r>
            <w:r w:rsidRPr="00DF5F47">
              <w:rPr>
                <w:rFonts w:ascii="Times New Roman" w:hAnsi="Times New Roman" w:cs="Times New Roman"/>
                <w:color w:val="auto"/>
                <w:spacing w:val="62"/>
                <w:w w:val="115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А. </w:t>
            </w:r>
            <w:r w:rsidRPr="00DF5F47">
              <w:rPr>
                <w:rFonts w:ascii="Times New Roman" w:hAnsi="Times New Roman" w:cs="Times New Roman"/>
                <w:color w:val="auto"/>
                <w:spacing w:val="41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7"/>
                <w:sz w:val="24"/>
                <w:szCs w:val="24"/>
              </w:rPr>
              <w:t xml:space="preserve">Барто,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Я. </w:t>
            </w:r>
            <w:r w:rsidRPr="00DF5F47">
              <w:rPr>
                <w:rFonts w:ascii="Times New Roman" w:hAnsi="Times New Roman" w:cs="Times New Roman"/>
                <w:color w:val="auto"/>
                <w:spacing w:val="25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8"/>
                <w:sz w:val="24"/>
                <w:szCs w:val="24"/>
              </w:rPr>
              <w:t>Акима,</w:t>
            </w:r>
            <w:r w:rsidRPr="00DF5F47">
              <w:rPr>
                <w:rFonts w:ascii="Times New Roman" w:hAnsi="Times New Roman" w:cs="Times New Roman"/>
                <w:color w:val="auto"/>
                <w:spacing w:val="28"/>
                <w:w w:val="118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</w:t>
            </w:r>
            <w:r w:rsidRPr="00DF5F47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8"/>
                <w:sz w:val="24"/>
                <w:szCs w:val="24"/>
              </w:rPr>
              <w:t>Граубина,</w:t>
            </w:r>
            <w:r w:rsidRPr="00DF5F47">
              <w:rPr>
                <w:rFonts w:ascii="Times New Roman" w:hAnsi="Times New Roman" w:cs="Times New Roman"/>
                <w:color w:val="auto"/>
                <w:spacing w:val="-19"/>
                <w:w w:val="118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8"/>
                <w:sz w:val="24"/>
                <w:szCs w:val="24"/>
              </w:rPr>
              <w:t>Б.</w:t>
            </w:r>
            <w:r w:rsidRPr="00DF5F47">
              <w:rPr>
                <w:rFonts w:ascii="Times New Roman" w:hAnsi="Times New Roman" w:cs="Times New Roman"/>
                <w:color w:val="auto"/>
                <w:spacing w:val="44"/>
                <w:w w:val="118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8"/>
                <w:sz w:val="24"/>
                <w:szCs w:val="24"/>
              </w:rPr>
              <w:t>Заходера,</w:t>
            </w:r>
            <w:r w:rsidRPr="00DF5F47">
              <w:rPr>
                <w:rFonts w:ascii="Times New Roman" w:hAnsi="Times New Roman" w:cs="Times New Roman"/>
                <w:color w:val="auto"/>
                <w:spacing w:val="10"/>
                <w:w w:val="118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О.  </w:t>
            </w:r>
            <w:r w:rsidRPr="00DF5F47">
              <w:rPr>
                <w:rFonts w:ascii="Times New Roman" w:hAnsi="Times New Roman" w:cs="Times New Roman"/>
                <w:color w:val="auto"/>
                <w:w w:val="113"/>
                <w:sz w:val="24"/>
                <w:szCs w:val="24"/>
              </w:rPr>
              <w:t>Григорьева,</w:t>
            </w:r>
            <w:r w:rsidRPr="00DF5F47">
              <w:rPr>
                <w:rFonts w:ascii="Times New Roman" w:hAnsi="Times New Roman" w:cs="Times New Roman"/>
                <w:color w:val="auto"/>
                <w:spacing w:val="31"/>
                <w:w w:val="113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В. </w:t>
            </w:r>
            <w:r w:rsidRPr="00DF5F47">
              <w:rPr>
                <w:rFonts w:ascii="Times New Roman" w:hAnsi="Times New Roman" w:cs="Times New Roman"/>
                <w:color w:val="auto"/>
                <w:spacing w:val="11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6"/>
                <w:sz w:val="24"/>
                <w:szCs w:val="24"/>
              </w:rPr>
              <w:t xml:space="preserve">Бирюкова,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</w:t>
            </w:r>
            <w:r w:rsidRPr="00DF5F47">
              <w:rPr>
                <w:rFonts w:ascii="Times New Roman" w:hAnsi="Times New Roman" w:cs="Times New Roman"/>
                <w:color w:val="auto"/>
                <w:spacing w:val="31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6"/>
                <w:sz w:val="24"/>
                <w:szCs w:val="24"/>
              </w:rPr>
              <w:t>Зощенко,</w:t>
            </w:r>
            <w:r w:rsidRPr="00DF5F47">
              <w:rPr>
                <w:rFonts w:ascii="Times New Roman" w:hAnsi="Times New Roman" w:cs="Times New Roman"/>
                <w:color w:val="auto"/>
                <w:spacing w:val="-6"/>
                <w:w w:val="116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</w:t>
            </w:r>
            <w:r w:rsidRPr="00DF5F47">
              <w:rPr>
                <w:rFonts w:ascii="Times New Roman" w:hAnsi="Times New Roman" w:cs="Times New Roman"/>
                <w:color w:val="auto"/>
                <w:spacing w:val="31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4"/>
                <w:sz w:val="24"/>
                <w:szCs w:val="24"/>
              </w:rPr>
              <w:t>Драгунского,</w:t>
            </w:r>
            <w:r w:rsidRPr="00DF5F47">
              <w:rPr>
                <w:rFonts w:ascii="Times New Roman" w:hAnsi="Times New Roman" w:cs="Times New Roman"/>
                <w:color w:val="auto"/>
                <w:spacing w:val="-5"/>
                <w:w w:val="114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</w:t>
            </w:r>
            <w:r w:rsidRPr="00DF5F47">
              <w:rPr>
                <w:rFonts w:ascii="Times New Roman" w:hAnsi="Times New Roman" w:cs="Times New Roman"/>
                <w:color w:val="auto"/>
                <w:spacing w:val="31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2"/>
                <w:sz w:val="24"/>
                <w:szCs w:val="24"/>
              </w:rPr>
              <w:t>Коршунова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w w:val="112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F5F47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6"/>
                <w:sz w:val="24"/>
                <w:szCs w:val="24"/>
              </w:rPr>
              <w:t>детях</w:t>
            </w:r>
            <w:r w:rsidRPr="00DF5F47">
              <w:rPr>
                <w:rFonts w:ascii="Times New Roman" w:hAnsi="Times New Roman" w:cs="Times New Roman"/>
                <w:color w:val="auto"/>
                <w:spacing w:val="-6"/>
                <w:w w:val="116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F5F47">
              <w:rPr>
                <w:rFonts w:ascii="Times New Roman" w:hAnsi="Times New Roman" w:cs="Times New Roman"/>
                <w:color w:val="auto"/>
                <w:spacing w:val="22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8"/>
                <w:sz w:val="24"/>
                <w:szCs w:val="24"/>
              </w:rPr>
              <w:t>родителях,</w:t>
            </w:r>
            <w:r w:rsidRPr="00DF5F47">
              <w:rPr>
                <w:rFonts w:ascii="Times New Roman" w:hAnsi="Times New Roman" w:cs="Times New Roman"/>
                <w:color w:val="auto"/>
                <w:spacing w:val="-27"/>
                <w:w w:val="118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8"/>
                <w:sz w:val="24"/>
                <w:szCs w:val="24"/>
              </w:rPr>
              <w:t xml:space="preserve">их </w:t>
            </w:r>
            <w:r w:rsidRPr="00DF5F47">
              <w:rPr>
                <w:rFonts w:ascii="Times New Roman" w:hAnsi="Times New Roman" w:cs="Times New Roman"/>
                <w:color w:val="auto"/>
                <w:w w:val="115"/>
                <w:sz w:val="24"/>
                <w:szCs w:val="24"/>
              </w:rPr>
              <w:t>взаимоотношениях,</w:t>
            </w:r>
            <w:r w:rsidRPr="00DF5F47">
              <w:rPr>
                <w:rFonts w:ascii="Times New Roman" w:hAnsi="Times New Roman" w:cs="Times New Roman"/>
                <w:color w:val="auto"/>
                <w:spacing w:val="-25"/>
                <w:w w:val="115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F5F47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любви</w:t>
            </w:r>
            <w:r w:rsidRPr="00DF5F47">
              <w:rPr>
                <w:rFonts w:ascii="Times New Roman" w:hAnsi="Times New Roman" w:cs="Times New Roman"/>
                <w:color w:val="auto"/>
                <w:spacing w:val="44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F5F47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5"/>
                <w:sz w:val="24"/>
                <w:szCs w:val="24"/>
              </w:rPr>
              <w:t>взаимопонимании,</w:t>
            </w:r>
            <w:r w:rsidRPr="00DF5F47">
              <w:rPr>
                <w:rFonts w:ascii="Times New Roman" w:hAnsi="Times New Roman" w:cs="Times New Roman"/>
                <w:color w:val="auto"/>
                <w:spacing w:val="-25"/>
                <w:w w:val="115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F5F47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2"/>
                <w:sz w:val="24"/>
                <w:szCs w:val="24"/>
              </w:rPr>
              <w:t>младших</w:t>
            </w:r>
            <w:r w:rsidRPr="00DF5F47">
              <w:rPr>
                <w:rFonts w:ascii="Times New Roman" w:hAnsi="Times New Roman" w:cs="Times New Roman"/>
                <w:color w:val="auto"/>
                <w:spacing w:val="2"/>
                <w:w w:val="112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2"/>
                <w:sz w:val="24"/>
                <w:szCs w:val="24"/>
              </w:rPr>
              <w:t>сестрён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ках </w:t>
            </w:r>
            <w:r w:rsidRPr="00DF5F47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F5F47">
              <w:rPr>
                <w:rFonts w:ascii="Times New Roman" w:hAnsi="Times New Roman" w:cs="Times New Roman"/>
                <w:color w:val="auto"/>
                <w:spacing w:val="20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6"/>
                <w:sz w:val="24"/>
                <w:szCs w:val="24"/>
              </w:rPr>
              <w:t>братишках</w:t>
            </w:r>
            <w:r w:rsidRPr="00DF5F47">
              <w:rPr>
                <w:rFonts w:ascii="Times New Roman" w:hAnsi="Times New Roman" w:cs="Times New Roman"/>
                <w:color w:val="auto"/>
                <w:spacing w:val="-8"/>
                <w:w w:val="116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F5F47">
              <w:rPr>
                <w:rFonts w:ascii="Times New Roman" w:hAnsi="Times New Roman" w:cs="Times New Roman"/>
                <w:color w:val="auto"/>
                <w:spacing w:val="20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2"/>
                <w:sz w:val="24"/>
                <w:szCs w:val="24"/>
              </w:rPr>
              <w:t>отношении</w:t>
            </w:r>
            <w:r w:rsidRPr="00DF5F47">
              <w:rPr>
                <w:rFonts w:ascii="Times New Roman" w:hAnsi="Times New Roman" w:cs="Times New Roman"/>
                <w:color w:val="auto"/>
                <w:spacing w:val="-6"/>
                <w:w w:val="112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22"/>
                <w:sz w:val="24"/>
                <w:szCs w:val="24"/>
              </w:rPr>
              <w:t>к</w:t>
            </w:r>
            <w:r w:rsidRPr="00DF5F47">
              <w:rPr>
                <w:rFonts w:ascii="Times New Roman" w:hAnsi="Times New Roman" w:cs="Times New Roman"/>
                <w:color w:val="auto"/>
                <w:spacing w:val="-5"/>
                <w:w w:val="122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22"/>
                <w:sz w:val="24"/>
                <w:szCs w:val="24"/>
              </w:rPr>
              <w:t>ним.</w:t>
            </w:r>
          </w:p>
          <w:p w:rsidR="00A506B8" w:rsidRPr="00DF5F47" w:rsidRDefault="00A506B8" w:rsidP="00DF5F47">
            <w:pPr>
              <w:widowControl w:val="0"/>
              <w:autoSpaceDE w:val="0"/>
              <w:autoSpaceDN w:val="0"/>
              <w:adjustRightInd w:val="0"/>
              <w:ind w:left="34" w:right="82" w:firstLine="283"/>
              <w:jc w:val="both"/>
              <w:rPr>
                <w:rFonts w:ascii="Times New Roman" w:hAnsi="Times New Roman" w:cs="Times New Roman"/>
                <w:color w:val="auto"/>
                <w:w w:val="114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color w:val="auto"/>
                <w:w w:val="112"/>
                <w:sz w:val="24"/>
                <w:szCs w:val="24"/>
              </w:rPr>
              <w:t>Стихи</w:t>
            </w:r>
            <w:r w:rsidRPr="00DF5F47">
              <w:rPr>
                <w:rFonts w:ascii="Times New Roman" w:hAnsi="Times New Roman" w:cs="Times New Roman"/>
                <w:color w:val="auto"/>
                <w:spacing w:val="39"/>
                <w:w w:val="112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  <w:r w:rsidRPr="00DF5F47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6"/>
                <w:sz w:val="24"/>
                <w:szCs w:val="24"/>
              </w:rPr>
              <w:t>маленькие</w:t>
            </w:r>
            <w:r w:rsidRPr="00DF5F47">
              <w:rPr>
                <w:rFonts w:ascii="Times New Roman" w:hAnsi="Times New Roman" w:cs="Times New Roman"/>
                <w:color w:val="auto"/>
                <w:spacing w:val="27"/>
                <w:w w:val="116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6"/>
                <w:sz w:val="24"/>
                <w:szCs w:val="24"/>
              </w:rPr>
              <w:t xml:space="preserve">рассказы </w:t>
            </w:r>
            <w:r w:rsidRPr="00DF5F47">
              <w:rPr>
                <w:rFonts w:ascii="Times New Roman" w:hAnsi="Times New Roman" w:cs="Times New Roman"/>
                <w:color w:val="auto"/>
                <w:w w:val="120"/>
                <w:sz w:val="24"/>
                <w:szCs w:val="24"/>
              </w:rPr>
              <w:t>Б.</w:t>
            </w:r>
            <w:r w:rsidRPr="00DF5F47">
              <w:rPr>
                <w:rFonts w:ascii="Times New Roman" w:hAnsi="Times New Roman" w:cs="Times New Roman"/>
                <w:color w:val="auto"/>
                <w:spacing w:val="20"/>
                <w:w w:val="120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20"/>
                <w:sz w:val="24"/>
                <w:szCs w:val="24"/>
              </w:rPr>
              <w:t>Заходера,</w:t>
            </w:r>
            <w:r w:rsidRPr="00DF5F47">
              <w:rPr>
                <w:rFonts w:ascii="Times New Roman" w:hAnsi="Times New Roman" w:cs="Times New Roman"/>
                <w:color w:val="auto"/>
                <w:spacing w:val="-29"/>
                <w:w w:val="120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</w:t>
            </w:r>
            <w:r w:rsidRPr="00DF5F47">
              <w:rPr>
                <w:rFonts w:ascii="Times New Roman" w:hAnsi="Times New Roman" w:cs="Times New Roman"/>
                <w:color w:val="auto"/>
                <w:spacing w:val="36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5"/>
                <w:sz w:val="24"/>
                <w:szCs w:val="24"/>
              </w:rPr>
              <w:lastRenderedPageBreak/>
              <w:t>Михалкова,</w:t>
            </w:r>
            <w:r w:rsidRPr="00DF5F47">
              <w:rPr>
                <w:rFonts w:ascii="Times New Roman" w:hAnsi="Times New Roman" w:cs="Times New Roman"/>
                <w:color w:val="auto"/>
                <w:spacing w:val="10"/>
                <w:w w:val="115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  <w:r w:rsidRPr="00DF5F47">
              <w:rPr>
                <w:rFonts w:ascii="Times New Roman" w:hAnsi="Times New Roman" w:cs="Times New Roman"/>
                <w:color w:val="auto"/>
                <w:spacing w:val="45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3"/>
                <w:sz w:val="24"/>
                <w:szCs w:val="24"/>
              </w:rPr>
              <w:t>Граубина,</w:t>
            </w:r>
            <w:r w:rsidRPr="00DF5F47">
              <w:rPr>
                <w:rFonts w:ascii="Times New Roman" w:hAnsi="Times New Roman" w:cs="Times New Roman"/>
                <w:color w:val="auto"/>
                <w:spacing w:val="11"/>
                <w:w w:val="113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Ю.</w:t>
            </w:r>
            <w:r w:rsidRPr="00DF5F47">
              <w:rPr>
                <w:rFonts w:ascii="Times New Roman" w:hAnsi="Times New Roman" w:cs="Times New Roman"/>
                <w:color w:val="auto"/>
                <w:spacing w:val="46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2"/>
                <w:sz w:val="24"/>
                <w:szCs w:val="24"/>
              </w:rPr>
              <w:t>Мориц,</w:t>
            </w:r>
            <w:r w:rsidRPr="00DF5F47">
              <w:rPr>
                <w:rFonts w:ascii="Times New Roman" w:hAnsi="Times New Roman" w:cs="Times New Roman"/>
                <w:color w:val="auto"/>
                <w:spacing w:val="11"/>
                <w:w w:val="112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</w:t>
            </w:r>
            <w:r w:rsidRPr="00DF5F47">
              <w:rPr>
                <w:rFonts w:ascii="Times New Roman" w:hAnsi="Times New Roman" w:cs="Times New Roman"/>
                <w:color w:val="auto"/>
                <w:spacing w:val="46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6"/>
                <w:sz w:val="24"/>
                <w:szCs w:val="24"/>
              </w:rPr>
              <w:t xml:space="preserve">Пришвина,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Е.  </w:t>
            </w:r>
            <w:r w:rsidRPr="00DF5F47">
              <w:rPr>
                <w:rFonts w:ascii="Times New Roman" w:hAnsi="Times New Roman" w:cs="Times New Roman"/>
                <w:color w:val="auto"/>
                <w:w w:val="117"/>
                <w:sz w:val="24"/>
                <w:szCs w:val="24"/>
              </w:rPr>
              <w:t>Чарушина,</w:t>
            </w:r>
            <w:r w:rsidRPr="00DF5F47">
              <w:rPr>
                <w:rFonts w:ascii="Times New Roman" w:hAnsi="Times New Roman" w:cs="Times New Roman"/>
                <w:color w:val="auto"/>
                <w:spacing w:val="10"/>
                <w:w w:val="117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</w:t>
            </w:r>
            <w:r w:rsidRPr="00DF5F47">
              <w:rPr>
                <w:rFonts w:ascii="Times New Roman" w:hAnsi="Times New Roman" w:cs="Times New Roman"/>
                <w:color w:val="auto"/>
                <w:spacing w:val="47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4"/>
                <w:sz w:val="24"/>
                <w:szCs w:val="24"/>
              </w:rPr>
              <w:t>Коршунова,</w:t>
            </w:r>
            <w:r w:rsidRPr="00DF5F47">
              <w:rPr>
                <w:rFonts w:ascii="Times New Roman" w:hAnsi="Times New Roman" w:cs="Times New Roman"/>
                <w:color w:val="auto"/>
                <w:spacing w:val="11"/>
                <w:w w:val="114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Ю.</w:t>
            </w:r>
            <w:r w:rsidRPr="00DF5F47">
              <w:rPr>
                <w:rFonts w:ascii="Times New Roman" w:hAnsi="Times New Roman" w:cs="Times New Roman"/>
                <w:color w:val="auto"/>
                <w:spacing w:val="47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6"/>
                <w:sz w:val="24"/>
                <w:szCs w:val="24"/>
              </w:rPr>
              <w:t>Коваля</w:t>
            </w:r>
            <w:r w:rsidRPr="00DF5F47">
              <w:rPr>
                <w:rFonts w:ascii="Times New Roman" w:hAnsi="Times New Roman" w:cs="Times New Roman"/>
                <w:color w:val="auto"/>
                <w:spacing w:val="10"/>
                <w:w w:val="116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F5F47">
              <w:rPr>
                <w:rFonts w:ascii="Times New Roman" w:hAnsi="Times New Roman" w:cs="Times New Roman"/>
                <w:color w:val="auto"/>
                <w:spacing w:val="25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1"/>
                <w:sz w:val="24"/>
                <w:szCs w:val="24"/>
              </w:rPr>
              <w:t>дружбе</w:t>
            </w:r>
            <w:r w:rsidRPr="00DF5F47">
              <w:rPr>
                <w:rFonts w:ascii="Times New Roman" w:hAnsi="Times New Roman" w:cs="Times New Roman"/>
                <w:color w:val="auto"/>
                <w:spacing w:val="20"/>
                <w:w w:val="111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1"/>
                <w:sz w:val="24"/>
                <w:szCs w:val="24"/>
              </w:rPr>
              <w:t>людей</w:t>
            </w:r>
            <w:r w:rsidRPr="00DF5F47">
              <w:rPr>
                <w:rFonts w:ascii="Times New Roman" w:hAnsi="Times New Roman" w:cs="Times New Roman"/>
                <w:color w:val="auto"/>
                <w:spacing w:val="13"/>
                <w:w w:val="111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F5F47">
              <w:rPr>
                <w:rFonts w:ascii="Times New Roman" w:hAnsi="Times New Roman" w:cs="Times New Roman"/>
                <w:color w:val="auto"/>
                <w:spacing w:val="38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4"/>
                <w:sz w:val="24"/>
                <w:szCs w:val="24"/>
              </w:rPr>
              <w:t xml:space="preserve">живот- </w:t>
            </w:r>
            <w:r w:rsidRPr="00DF5F47">
              <w:rPr>
                <w:rFonts w:ascii="Times New Roman" w:hAnsi="Times New Roman" w:cs="Times New Roman"/>
                <w:color w:val="auto"/>
                <w:w w:val="119"/>
                <w:sz w:val="24"/>
                <w:szCs w:val="24"/>
              </w:rPr>
              <w:t>ных,</w:t>
            </w:r>
            <w:r w:rsidRPr="00DF5F47">
              <w:rPr>
                <w:rFonts w:ascii="Times New Roman" w:hAnsi="Times New Roman" w:cs="Times New Roman"/>
                <w:color w:val="auto"/>
                <w:spacing w:val="-9"/>
                <w:w w:val="119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F5F47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3"/>
                <w:sz w:val="24"/>
                <w:szCs w:val="24"/>
              </w:rPr>
              <w:t>взгляде</w:t>
            </w:r>
            <w:r w:rsidRPr="00DF5F47">
              <w:rPr>
                <w:rFonts w:ascii="Times New Roman" w:hAnsi="Times New Roman" w:cs="Times New Roman"/>
                <w:color w:val="auto"/>
                <w:spacing w:val="15"/>
                <w:w w:val="113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3"/>
                <w:sz w:val="24"/>
                <w:szCs w:val="24"/>
              </w:rPr>
              <w:t>взрослого</w:t>
            </w:r>
            <w:r w:rsidRPr="00DF5F47">
              <w:rPr>
                <w:rFonts w:ascii="Times New Roman" w:hAnsi="Times New Roman" w:cs="Times New Roman"/>
                <w:color w:val="auto"/>
                <w:spacing w:val="-25"/>
                <w:w w:val="113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F5F47">
              <w:rPr>
                <w:rFonts w:ascii="Times New Roman" w:hAnsi="Times New Roman" w:cs="Times New Roman"/>
                <w:color w:val="auto"/>
                <w:spacing w:val="20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3"/>
                <w:sz w:val="24"/>
                <w:szCs w:val="24"/>
              </w:rPr>
              <w:t>ребёнка</w:t>
            </w:r>
            <w:r w:rsidRPr="00DF5F47">
              <w:rPr>
                <w:rFonts w:ascii="Times New Roman" w:hAnsi="Times New Roman" w:cs="Times New Roman"/>
                <w:color w:val="auto"/>
                <w:spacing w:val="-6"/>
                <w:w w:val="113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Pr="00DF5F47">
              <w:rPr>
                <w:rFonts w:ascii="Times New Roman" w:hAnsi="Times New Roman" w:cs="Times New Roman"/>
                <w:color w:val="auto"/>
                <w:spacing w:val="33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</w:t>
            </w:r>
            <w:r w:rsidRPr="00DF5F47">
              <w:rPr>
                <w:rFonts w:ascii="Times New Roman" w:hAnsi="Times New Roman" w:cs="Times New Roman"/>
                <w:color w:val="auto"/>
                <w:spacing w:val="52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4"/>
                <w:sz w:val="24"/>
                <w:szCs w:val="24"/>
              </w:rPr>
              <w:t>природы.</w:t>
            </w:r>
          </w:p>
          <w:p w:rsidR="00A506B8" w:rsidRPr="00DF5F47" w:rsidRDefault="00A506B8" w:rsidP="00DF5F47">
            <w:pPr>
              <w:widowControl w:val="0"/>
              <w:autoSpaceDE w:val="0"/>
              <w:autoSpaceDN w:val="0"/>
              <w:adjustRightInd w:val="0"/>
              <w:ind w:left="34" w:right="82" w:firstLine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color w:val="auto"/>
                <w:spacing w:val="-2"/>
                <w:w w:val="112"/>
                <w:sz w:val="24"/>
                <w:szCs w:val="24"/>
              </w:rPr>
              <w:t>Стих</w:t>
            </w:r>
            <w:r w:rsidRPr="00DF5F47">
              <w:rPr>
                <w:rFonts w:ascii="Times New Roman" w:hAnsi="Times New Roman" w:cs="Times New Roman"/>
                <w:color w:val="auto"/>
                <w:w w:val="112"/>
                <w:sz w:val="24"/>
                <w:szCs w:val="24"/>
              </w:rPr>
              <w:t xml:space="preserve">и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DF5F47">
              <w:rPr>
                <w:rFonts w:ascii="Times New Roman" w:hAnsi="Times New Roman" w:cs="Times New Roman"/>
                <w:color w:val="auto"/>
                <w:spacing w:val="24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2"/>
                <w:w w:val="111"/>
                <w:sz w:val="24"/>
                <w:szCs w:val="24"/>
              </w:rPr>
              <w:t>небольши</w:t>
            </w:r>
            <w:r w:rsidRPr="00DF5F47">
              <w:rPr>
                <w:rFonts w:ascii="Times New Roman" w:hAnsi="Times New Roman" w:cs="Times New Roman"/>
                <w:color w:val="auto"/>
                <w:w w:val="111"/>
                <w:sz w:val="24"/>
                <w:szCs w:val="24"/>
              </w:rPr>
              <w:t>е</w:t>
            </w:r>
            <w:r w:rsidRPr="00DF5F47">
              <w:rPr>
                <w:rFonts w:ascii="Times New Roman" w:hAnsi="Times New Roman" w:cs="Times New Roman"/>
                <w:color w:val="auto"/>
                <w:spacing w:val="12"/>
                <w:w w:val="111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2"/>
                <w:w w:val="111"/>
                <w:sz w:val="24"/>
                <w:szCs w:val="24"/>
              </w:rPr>
              <w:t>рассказ</w:t>
            </w:r>
            <w:r w:rsidRPr="00DF5F47">
              <w:rPr>
                <w:rFonts w:ascii="Times New Roman" w:hAnsi="Times New Roman" w:cs="Times New Roman"/>
                <w:color w:val="auto"/>
                <w:w w:val="111"/>
                <w:sz w:val="24"/>
                <w:szCs w:val="24"/>
              </w:rPr>
              <w:t>ы</w:t>
            </w:r>
            <w:r w:rsidRPr="00DF5F47">
              <w:rPr>
                <w:rFonts w:ascii="Times New Roman" w:hAnsi="Times New Roman" w:cs="Times New Roman"/>
                <w:color w:val="auto"/>
                <w:spacing w:val="43"/>
                <w:w w:val="111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1"/>
                <w:sz w:val="24"/>
                <w:szCs w:val="24"/>
              </w:rPr>
              <w:t xml:space="preserve">о </w:t>
            </w:r>
            <w:r w:rsidRPr="00DF5F47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мир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 </w:t>
            </w:r>
            <w:r w:rsidRPr="00DF5F47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2"/>
                <w:w w:val="114"/>
                <w:sz w:val="24"/>
                <w:szCs w:val="24"/>
              </w:rPr>
              <w:t>природы</w:t>
            </w:r>
            <w:r w:rsidRPr="00DF5F47">
              <w:rPr>
                <w:rFonts w:ascii="Times New Roman" w:hAnsi="Times New Roman" w:cs="Times New Roman"/>
                <w:color w:val="auto"/>
                <w:w w:val="114"/>
                <w:sz w:val="24"/>
                <w:szCs w:val="24"/>
              </w:rPr>
              <w:t>,</w:t>
            </w:r>
            <w:r w:rsidRPr="00DF5F47">
              <w:rPr>
                <w:rFonts w:ascii="Times New Roman" w:hAnsi="Times New Roman" w:cs="Times New Roman"/>
                <w:color w:val="auto"/>
                <w:spacing w:val="-10"/>
                <w:w w:val="114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F5F47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ег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F5F47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2"/>
                <w:w w:val="115"/>
                <w:sz w:val="24"/>
                <w:szCs w:val="24"/>
              </w:rPr>
              <w:t>красоте</w:t>
            </w:r>
            <w:r w:rsidRPr="00DF5F47">
              <w:rPr>
                <w:rFonts w:ascii="Times New Roman" w:hAnsi="Times New Roman" w:cs="Times New Roman"/>
                <w:color w:val="auto"/>
                <w:w w:val="115"/>
                <w:sz w:val="24"/>
                <w:szCs w:val="24"/>
              </w:rPr>
              <w:t>,</w:t>
            </w:r>
            <w:r w:rsidRPr="00DF5F47">
              <w:rPr>
                <w:rFonts w:ascii="Times New Roman" w:hAnsi="Times New Roman" w:cs="Times New Roman"/>
                <w:color w:val="auto"/>
                <w:spacing w:val="-10"/>
                <w:w w:val="115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DF5F47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2"/>
                <w:w w:val="115"/>
                <w:sz w:val="24"/>
                <w:szCs w:val="24"/>
              </w:rPr>
              <w:t>маленьки</w:t>
            </w:r>
            <w:r w:rsidRPr="00DF5F47">
              <w:rPr>
                <w:rFonts w:ascii="Times New Roman" w:hAnsi="Times New Roman" w:cs="Times New Roman"/>
                <w:color w:val="auto"/>
                <w:w w:val="115"/>
                <w:sz w:val="24"/>
                <w:szCs w:val="24"/>
              </w:rPr>
              <w:t xml:space="preserve">х </w:t>
            </w:r>
            <w:r w:rsidRPr="00DF5F47">
              <w:rPr>
                <w:rFonts w:ascii="Times New Roman" w:hAnsi="Times New Roman" w:cs="Times New Roman"/>
                <w:color w:val="auto"/>
                <w:spacing w:val="-2"/>
                <w:w w:val="115"/>
                <w:sz w:val="24"/>
                <w:szCs w:val="24"/>
              </w:rPr>
              <w:t>открытиях</w:t>
            </w:r>
            <w:r w:rsidRPr="00DF5F47">
              <w:rPr>
                <w:rFonts w:ascii="Times New Roman" w:hAnsi="Times New Roman" w:cs="Times New Roman"/>
                <w:color w:val="auto"/>
                <w:w w:val="115"/>
                <w:sz w:val="24"/>
                <w:szCs w:val="24"/>
              </w:rPr>
              <w:t>,</w:t>
            </w:r>
            <w:r w:rsidRPr="00DF5F47">
              <w:rPr>
                <w:rFonts w:ascii="Times New Roman" w:hAnsi="Times New Roman" w:cs="Times New Roman"/>
                <w:color w:val="auto"/>
                <w:spacing w:val="22"/>
                <w:w w:val="115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2"/>
                <w:w w:val="115"/>
                <w:sz w:val="24"/>
                <w:szCs w:val="24"/>
              </w:rPr>
              <w:t>которы</w:t>
            </w:r>
            <w:r w:rsidRPr="00DF5F47">
              <w:rPr>
                <w:rFonts w:ascii="Times New Roman" w:hAnsi="Times New Roman" w:cs="Times New Roman"/>
                <w:color w:val="auto"/>
                <w:w w:val="115"/>
                <w:sz w:val="24"/>
                <w:szCs w:val="24"/>
              </w:rPr>
              <w:t>е</w:t>
            </w:r>
            <w:r w:rsidRPr="00DF5F47">
              <w:rPr>
                <w:rFonts w:ascii="Times New Roman" w:hAnsi="Times New Roman" w:cs="Times New Roman"/>
                <w:color w:val="auto"/>
                <w:spacing w:val="-26"/>
                <w:w w:val="115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2"/>
                <w:w w:val="113"/>
                <w:sz w:val="24"/>
                <w:szCs w:val="24"/>
              </w:rPr>
              <w:t xml:space="preserve">делает </w:t>
            </w:r>
            <w:r w:rsidRPr="00DF5F47">
              <w:rPr>
                <w:rFonts w:ascii="Times New Roman" w:hAnsi="Times New Roman" w:cs="Times New Roman"/>
                <w:color w:val="auto"/>
                <w:w w:val="114"/>
                <w:sz w:val="24"/>
                <w:szCs w:val="24"/>
              </w:rPr>
              <w:t xml:space="preserve">человек, </w:t>
            </w:r>
            <w:r w:rsidRPr="00DF5F47">
              <w:rPr>
                <w:rFonts w:ascii="Times New Roman" w:hAnsi="Times New Roman" w:cs="Times New Roman"/>
                <w:color w:val="auto"/>
                <w:spacing w:val="17"/>
                <w:w w:val="114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4"/>
                <w:sz w:val="24"/>
                <w:szCs w:val="24"/>
              </w:rPr>
              <w:t xml:space="preserve">умеющий  вглядываться </w:t>
            </w:r>
            <w:r w:rsidRPr="00DF5F47">
              <w:rPr>
                <w:rFonts w:ascii="Times New Roman" w:hAnsi="Times New Roman" w:cs="Times New Roman"/>
                <w:color w:val="auto"/>
                <w:spacing w:val="34"/>
                <w:w w:val="114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  <w:r w:rsidRPr="00DF5F47">
              <w:rPr>
                <w:rFonts w:ascii="Times New Roman" w:hAnsi="Times New Roman" w:cs="Times New Roman"/>
                <w:color w:val="auto"/>
                <w:spacing w:val="43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5"/>
                <w:sz w:val="24"/>
                <w:szCs w:val="24"/>
              </w:rPr>
              <w:t xml:space="preserve">вслушиваться. </w:t>
            </w:r>
            <w:r w:rsidRPr="00DF5F47">
              <w:rPr>
                <w:rFonts w:ascii="Times New Roman" w:hAnsi="Times New Roman" w:cs="Times New Roman"/>
                <w:color w:val="auto"/>
                <w:spacing w:val="22"/>
                <w:w w:val="115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w w:val="115"/>
                <w:sz w:val="24"/>
                <w:szCs w:val="24"/>
              </w:rPr>
              <w:t xml:space="preserve">Произведения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Э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w w:val="112"/>
                <w:sz w:val="24"/>
                <w:szCs w:val="24"/>
              </w:rPr>
              <w:t>Успенского</w:t>
            </w:r>
            <w:r w:rsidRPr="00DF5F47">
              <w:rPr>
                <w:rFonts w:ascii="Times New Roman" w:hAnsi="Times New Roman" w:cs="Times New Roman"/>
                <w:color w:val="auto"/>
                <w:w w:val="112"/>
                <w:sz w:val="24"/>
                <w:szCs w:val="24"/>
              </w:rPr>
              <w:t>,</w:t>
            </w:r>
            <w:r w:rsidRPr="00DF5F47">
              <w:rPr>
                <w:rFonts w:ascii="Times New Roman" w:hAnsi="Times New Roman" w:cs="Times New Roman"/>
                <w:color w:val="auto"/>
                <w:spacing w:val="39"/>
                <w:w w:val="112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Г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DF5F47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w w:val="113"/>
                <w:sz w:val="24"/>
                <w:szCs w:val="24"/>
              </w:rPr>
              <w:t>Граубина</w:t>
            </w:r>
            <w:r w:rsidRPr="00DF5F47">
              <w:rPr>
                <w:rFonts w:ascii="Times New Roman" w:hAnsi="Times New Roman" w:cs="Times New Roman"/>
                <w:color w:val="auto"/>
                <w:w w:val="113"/>
                <w:sz w:val="24"/>
                <w:szCs w:val="24"/>
              </w:rPr>
              <w:t>,</w:t>
            </w:r>
            <w:r w:rsidRPr="00DF5F47">
              <w:rPr>
                <w:rFonts w:ascii="Times New Roman" w:hAnsi="Times New Roman" w:cs="Times New Roman"/>
                <w:color w:val="auto"/>
                <w:spacing w:val="38"/>
                <w:w w:val="113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В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DF5F47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5"/>
                <w:w w:val="116"/>
                <w:sz w:val="24"/>
                <w:szCs w:val="24"/>
              </w:rPr>
              <w:t>Бирюкова</w:t>
            </w:r>
            <w:r w:rsidRPr="00DF5F47">
              <w:rPr>
                <w:rFonts w:ascii="Times New Roman" w:hAnsi="Times New Roman" w:cs="Times New Roman"/>
                <w:color w:val="auto"/>
                <w:w w:val="116"/>
                <w:sz w:val="24"/>
                <w:szCs w:val="24"/>
              </w:rPr>
              <w:t>,</w:t>
            </w:r>
            <w:r w:rsidRPr="00DF5F47">
              <w:rPr>
                <w:rFonts w:ascii="Times New Roman" w:hAnsi="Times New Roman" w:cs="Times New Roman"/>
                <w:color w:val="auto"/>
                <w:spacing w:val="37"/>
                <w:w w:val="116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Т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DF5F47">
              <w:rPr>
                <w:rFonts w:ascii="Times New Roman" w:hAnsi="Times New Roman" w:cs="Times New Roman"/>
                <w:color w:val="auto"/>
                <w:spacing w:val="18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5"/>
                <w:w w:val="114"/>
                <w:sz w:val="24"/>
                <w:szCs w:val="24"/>
              </w:rPr>
              <w:t>Золотухиной</w:t>
            </w:r>
            <w:r w:rsidRPr="00DF5F47">
              <w:rPr>
                <w:rFonts w:ascii="Times New Roman" w:hAnsi="Times New Roman" w:cs="Times New Roman"/>
                <w:color w:val="auto"/>
                <w:w w:val="114"/>
                <w:sz w:val="24"/>
                <w:szCs w:val="24"/>
              </w:rPr>
              <w:t>,</w:t>
            </w:r>
            <w:r w:rsidRPr="00DF5F47">
              <w:rPr>
                <w:rFonts w:ascii="Times New Roman" w:hAnsi="Times New Roman" w:cs="Times New Roman"/>
                <w:color w:val="auto"/>
                <w:spacing w:val="39"/>
                <w:w w:val="114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И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DF5F47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w w:val="111"/>
                <w:sz w:val="24"/>
                <w:szCs w:val="24"/>
              </w:rPr>
              <w:t xml:space="preserve">Ток- </w:t>
            </w:r>
            <w:r w:rsidRPr="00DF5F47">
              <w:rPr>
                <w:rFonts w:ascii="Times New Roman" w:hAnsi="Times New Roman" w:cs="Times New Roman"/>
                <w:color w:val="auto"/>
                <w:spacing w:val="-5"/>
                <w:w w:val="115"/>
                <w:sz w:val="24"/>
                <w:szCs w:val="24"/>
              </w:rPr>
              <w:t>маковой</w:t>
            </w:r>
            <w:r w:rsidRPr="00DF5F47">
              <w:rPr>
                <w:rFonts w:ascii="Times New Roman" w:hAnsi="Times New Roman" w:cs="Times New Roman"/>
                <w:color w:val="auto"/>
                <w:w w:val="115"/>
                <w:sz w:val="24"/>
                <w:szCs w:val="24"/>
              </w:rPr>
              <w:t>,</w:t>
            </w:r>
            <w:r w:rsidRPr="00DF5F47">
              <w:rPr>
                <w:rFonts w:ascii="Times New Roman" w:hAnsi="Times New Roman" w:cs="Times New Roman"/>
                <w:color w:val="auto"/>
                <w:spacing w:val="-11"/>
                <w:w w:val="115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В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DF5F47">
              <w:rPr>
                <w:rFonts w:ascii="Times New Roman" w:hAnsi="Times New Roman" w:cs="Times New Roman"/>
                <w:color w:val="auto"/>
                <w:spacing w:val="21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5"/>
                <w:w w:val="118"/>
                <w:sz w:val="24"/>
                <w:szCs w:val="24"/>
              </w:rPr>
              <w:t>Лапина</w:t>
            </w:r>
            <w:r w:rsidRPr="00DF5F47">
              <w:rPr>
                <w:rFonts w:ascii="Times New Roman" w:hAnsi="Times New Roman" w:cs="Times New Roman"/>
                <w:color w:val="auto"/>
                <w:w w:val="118"/>
                <w:sz w:val="24"/>
                <w:szCs w:val="24"/>
              </w:rPr>
              <w:t>,</w:t>
            </w:r>
            <w:r w:rsidRPr="00DF5F47">
              <w:rPr>
                <w:rFonts w:ascii="Times New Roman" w:hAnsi="Times New Roman" w:cs="Times New Roman"/>
                <w:color w:val="auto"/>
                <w:spacing w:val="-13"/>
                <w:w w:val="118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В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DF5F47">
              <w:rPr>
                <w:rFonts w:ascii="Times New Roman" w:hAnsi="Times New Roman" w:cs="Times New Roman"/>
                <w:color w:val="auto"/>
                <w:spacing w:val="21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5"/>
                <w:w w:val="115"/>
                <w:sz w:val="24"/>
                <w:szCs w:val="24"/>
              </w:rPr>
              <w:t>Пескова</w:t>
            </w:r>
            <w:r w:rsidRPr="00DF5F47">
              <w:rPr>
                <w:rFonts w:ascii="Times New Roman" w:hAnsi="Times New Roman" w:cs="Times New Roman"/>
                <w:color w:val="auto"/>
                <w:w w:val="115"/>
                <w:sz w:val="24"/>
                <w:szCs w:val="24"/>
              </w:rPr>
              <w:t>,</w:t>
            </w:r>
            <w:r w:rsidRPr="00DF5F47">
              <w:rPr>
                <w:rFonts w:ascii="Times New Roman" w:hAnsi="Times New Roman" w:cs="Times New Roman"/>
                <w:color w:val="auto"/>
                <w:spacing w:val="-11"/>
                <w:w w:val="115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</w:t>
            </w:r>
            <w:r w:rsidRPr="00DF5F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DF5F47">
              <w:rPr>
                <w:rFonts w:ascii="Times New Roman" w:hAnsi="Times New Roman" w:cs="Times New Roman"/>
                <w:color w:val="auto"/>
                <w:spacing w:val="36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color w:val="auto"/>
                <w:spacing w:val="-4"/>
                <w:w w:val="114"/>
                <w:sz w:val="24"/>
                <w:szCs w:val="24"/>
              </w:rPr>
              <w:t>Сладкова.</w:t>
            </w:r>
          </w:p>
        </w:tc>
        <w:tc>
          <w:tcPr>
            <w:tcW w:w="3615" w:type="dxa"/>
            <w:vMerge/>
          </w:tcPr>
          <w:p w:rsidR="00A506B8" w:rsidRPr="00DF5F47" w:rsidRDefault="00A506B8" w:rsidP="00DF5F47">
            <w:pPr>
              <w:pStyle w:val="ab"/>
              <w:tabs>
                <w:tab w:val="left" w:pos="993"/>
              </w:tabs>
              <w:ind w:left="0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D60CE7" w:rsidRPr="00DF5F47" w:rsidRDefault="00D60CE7" w:rsidP="00DF5F47">
      <w:pPr>
        <w:pStyle w:val="ab"/>
        <w:tabs>
          <w:tab w:val="left" w:pos="993"/>
        </w:tabs>
        <w:ind w:left="1080"/>
        <w:jc w:val="both"/>
        <w:rPr>
          <w:b/>
          <w:kern w:val="2"/>
        </w:rPr>
      </w:pPr>
    </w:p>
    <w:p w:rsidR="00B13FA0" w:rsidRPr="00DF5F47" w:rsidRDefault="00B13FA0" w:rsidP="00DF5F47">
      <w:pPr>
        <w:tabs>
          <w:tab w:val="left" w:pos="993"/>
        </w:tabs>
        <w:jc w:val="both"/>
        <w:rPr>
          <w:rFonts w:ascii="Times New Roman" w:hAnsi="Times New Roman" w:cs="Times New Roman"/>
          <w:b/>
          <w:kern w:val="2"/>
        </w:rPr>
      </w:pPr>
    </w:p>
    <w:p w:rsidR="00950ACB" w:rsidRPr="00DF5F47" w:rsidRDefault="00950ACB" w:rsidP="00DF5F47">
      <w:pPr>
        <w:jc w:val="both"/>
        <w:rPr>
          <w:rFonts w:ascii="Times New Roman" w:hAnsi="Times New Roman" w:cs="Times New Roman"/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DF5F47" w:rsidRDefault="00DF5F47" w:rsidP="00DF5F47">
      <w:pPr>
        <w:pStyle w:val="ab"/>
        <w:tabs>
          <w:tab w:val="left" w:pos="0"/>
        </w:tabs>
        <w:ind w:left="1080"/>
        <w:jc w:val="both"/>
        <w:rPr>
          <w:b/>
          <w:kern w:val="2"/>
        </w:rPr>
      </w:pPr>
    </w:p>
    <w:p w:rsidR="00DF5F47" w:rsidRDefault="00DF5F47" w:rsidP="00DF5F47">
      <w:pPr>
        <w:pStyle w:val="ab"/>
        <w:tabs>
          <w:tab w:val="left" w:pos="0"/>
        </w:tabs>
        <w:ind w:left="1080"/>
        <w:jc w:val="both"/>
        <w:rPr>
          <w:b/>
          <w:kern w:val="2"/>
        </w:rPr>
      </w:pPr>
    </w:p>
    <w:p w:rsidR="00DF5F47" w:rsidRDefault="00DF5F47" w:rsidP="00DF5F47">
      <w:pPr>
        <w:pStyle w:val="ab"/>
        <w:tabs>
          <w:tab w:val="left" w:pos="0"/>
        </w:tabs>
        <w:ind w:left="1080"/>
        <w:jc w:val="both"/>
        <w:rPr>
          <w:b/>
          <w:kern w:val="2"/>
        </w:rPr>
      </w:pPr>
    </w:p>
    <w:p w:rsidR="00DF5F47" w:rsidRDefault="00DF5F47" w:rsidP="00DF5F47">
      <w:pPr>
        <w:pStyle w:val="ab"/>
        <w:tabs>
          <w:tab w:val="left" w:pos="0"/>
        </w:tabs>
        <w:ind w:left="1080"/>
        <w:jc w:val="both"/>
        <w:rPr>
          <w:b/>
          <w:kern w:val="2"/>
        </w:rPr>
      </w:pPr>
    </w:p>
    <w:p w:rsidR="00DF5F47" w:rsidRDefault="00DF5F47" w:rsidP="00DF5F47">
      <w:pPr>
        <w:pStyle w:val="ab"/>
        <w:tabs>
          <w:tab w:val="left" w:pos="0"/>
        </w:tabs>
        <w:ind w:left="1080"/>
        <w:jc w:val="both"/>
        <w:rPr>
          <w:b/>
          <w:kern w:val="2"/>
        </w:rPr>
      </w:pPr>
    </w:p>
    <w:p w:rsidR="00A506B8" w:rsidRPr="00DF5F47" w:rsidRDefault="00A506B8" w:rsidP="00DF5F47">
      <w:pPr>
        <w:pStyle w:val="ab"/>
        <w:tabs>
          <w:tab w:val="left" w:pos="0"/>
        </w:tabs>
        <w:ind w:left="1080"/>
        <w:jc w:val="center"/>
        <w:rPr>
          <w:kern w:val="2"/>
        </w:rPr>
      </w:pPr>
      <w:r w:rsidRPr="00DF5F47">
        <w:rPr>
          <w:b/>
          <w:kern w:val="2"/>
          <w:lang w:val="en-US"/>
        </w:rPr>
        <w:lastRenderedPageBreak/>
        <w:t>III</w:t>
      </w:r>
      <w:r w:rsidRPr="00DF5F47">
        <w:rPr>
          <w:b/>
          <w:kern w:val="2"/>
        </w:rPr>
        <w:t>.Тематическое планирование</w:t>
      </w:r>
    </w:p>
    <w:p w:rsidR="00A506B8" w:rsidRPr="00DF5F47" w:rsidRDefault="00A506B8" w:rsidP="00DF5F47">
      <w:pPr>
        <w:tabs>
          <w:tab w:val="left" w:pos="993"/>
        </w:tabs>
        <w:jc w:val="both"/>
        <w:rPr>
          <w:rFonts w:ascii="Times New Roman" w:hAnsi="Times New Roman" w:cs="Times New Roman"/>
          <w:kern w:val="2"/>
        </w:rPr>
      </w:pPr>
    </w:p>
    <w:tbl>
      <w:tblPr>
        <w:tblStyle w:val="a8"/>
        <w:tblW w:w="9771" w:type="dxa"/>
        <w:tblLook w:val="04A0"/>
      </w:tblPr>
      <w:tblGrid>
        <w:gridCol w:w="607"/>
        <w:gridCol w:w="3470"/>
        <w:gridCol w:w="2786"/>
        <w:gridCol w:w="2908"/>
      </w:tblGrid>
      <w:tr w:rsidR="00A506B8" w:rsidRPr="00DF5F47" w:rsidTr="006976BC">
        <w:tc>
          <w:tcPr>
            <w:tcW w:w="607" w:type="dxa"/>
            <w:vMerge w:val="restart"/>
          </w:tcPr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3470" w:type="dxa"/>
            <w:vMerge w:val="restart"/>
          </w:tcPr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2786" w:type="dxa"/>
          </w:tcPr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2908" w:type="dxa"/>
          </w:tcPr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проверочные работы</w:t>
            </w:r>
          </w:p>
        </w:tc>
      </w:tr>
      <w:tr w:rsidR="00A506B8" w:rsidRPr="00DF5F47" w:rsidTr="006976BC">
        <w:tc>
          <w:tcPr>
            <w:tcW w:w="607" w:type="dxa"/>
            <w:vMerge/>
          </w:tcPr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6" w:type="dxa"/>
          </w:tcPr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08" w:type="dxa"/>
          </w:tcPr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506B8" w:rsidRPr="00DF5F47" w:rsidTr="006976BC">
        <w:trPr>
          <w:trHeight w:val="70"/>
        </w:trPr>
        <w:tc>
          <w:tcPr>
            <w:tcW w:w="607" w:type="dxa"/>
          </w:tcPr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470" w:type="dxa"/>
          </w:tcPr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«Говорим, рассказываем…»</w:t>
            </w:r>
          </w:p>
        </w:tc>
        <w:tc>
          <w:tcPr>
            <w:tcW w:w="2786" w:type="dxa"/>
          </w:tcPr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2908" w:type="dxa"/>
          </w:tcPr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A506B8" w:rsidRPr="00DF5F47" w:rsidTr="006976BC">
        <w:tc>
          <w:tcPr>
            <w:tcW w:w="607" w:type="dxa"/>
          </w:tcPr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470" w:type="dxa"/>
          </w:tcPr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«Учим буквы – учимся читать и писать»</w:t>
            </w:r>
          </w:p>
        </w:tc>
        <w:tc>
          <w:tcPr>
            <w:tcW w:w="2786" w:type="dxa"/>
          </w:tcPr>
          <w:p w:rsidR="00A506B8" w:rsidRPr="00DF5F47" w:rsidRDefault="008C27D1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69</w:t>
            </w:r>
          </w:p>
        </w:tc>
        <w:tc>
          <w:tcPr>
            <w:tcW w:w="2908" w:type="dxa"/>
          </w:tcPr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A506B8" w:rsidRPr="00DF5F47" w:rsidTr="006976BC">
        <w:tc>
          <w:tcPr>
            <w:tcW w:w="607" w:type="dxa"/>
          </w:tcPr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3470" w:type="dxa"/>
          </w:tcPr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«Попрыгать, поиграть..»</w:t>
            </w:r>
          </w:p>
        </w:tc>
        <w:tc>
          <w:tcPr>
            <w:tcW w:w="2786" w:type="dxa"/>
          </w:tcPr>
          <w:p w:rsidR="00A506B8" w:rsidRPr="00DF5F47" w:rsidRDefault="00C15A61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D02575"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:rsidR="00A506B8" w:rsidRPr="00DF5F47" w:rsidRDefault="00C15A61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A506B8" w:rsidRPr="00DF5F47" w:rsidTr="006976BC">
        <w:tc>
          <w:tcPr>
            <w:tcW w:w="607" w:type="dxa"/>
          </w:tcPr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3470" w:type="dxa"/>
          </w:tcPr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C15A61"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Наш дом</w:t>
            </w: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786" w:type="dxa"/>
          </w:tcPr>
          <w:p w:rsidR="00A506B8" w:rsidRPr="00DF5F47" w:rsidRDefault="00C15A61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908" w:type="dxa"/>
          </w:tcPr>
          <w:p w:rsidR="00A506B8" w:rsidRPr="00DF5F47" w:rsidRDefault="00A506B8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C15A61" w:rsidRPr="00DF5F47" w:rsidTr="006976BC">
        <w:tc>
          <w:tcPr>
            <w:tcW w:w="607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3470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«Ребятам о зверятах»</w:t>
            </w:r>
          </w:p>
        </w:tc>
        <w:tc>
          <w:tcPr>
            <w:tcW w:w="2786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D02575"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C15A61" w:rsidRPr="00DF5F47" w:rsidTr="006976BC">
        <w:tc>
          <w:tcPr>
            <w:tcW w:w="607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3470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«Маленькие открытия»</w:t>
            </w:r>
          </w:p>
        </w:tc>
        <w:tc>
          <w:tcPr>
            <w:tcW w:w="2786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D02575"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:rsidR="00C15A61" w:rsidRPr="00DF5F47" w:rsidRDefault="00D02575" w:rsidP="00DF5F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</w:tbl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FB3520" w:rsidRPr="00DF5F47" w:rsidRDefault="00FB3520" w:rsidP="00DF5F47">
      <w:pPr>
        <w:jc w:val="both"/>
        <w:rPr>
          <w:rFonts w:ascii="Times New Roman" w:hAnsi="Times New Roman" w:cs="Times New Roman"/>
          <w:b/>
        </w:rPr>
      </w:pPr>
    </w:p>
    <w:p w:rsidR="00950ACB" w:rsidRPr="00DF5F47" w:rsidRDefault="00950ACB" w:rsidP="00DF5F47">
      <w:pPr>
        <w:pStyle w:val="ab"/>
        <w:jc w:val="both"/>
        <w:rPr>
          <w:b/>
        </w:rPr>
      </w:pPr>
    </w:p>
    <w:p w:rsidR="00FB3520" w:rsidRPr="00DF5F47" w:rsidRDefault="00B13FA0" w:rsidP="00DF5F47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  <w:bookmarkStart w:id="1" w:name="bookmark15"/>
      <w:r w:rsidRPr="00DF5F47">
        <w:rPr>
          <w:rFonts w:ascii="Times New Roman" w:hAnsi="Times New Roman" w:cs="Times New Roman"/>
          <w:b/>
        </w:rPr>
        <w:t xml:space="preserve"> </w:t>
      </w:r>
    </w:p>
    <w:p w:rsidR="00FB3520" w:rsidRPr="00DF5F47" w:rsidRDefault="00FB3520" w:rsidP="00DF5F47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FB3520" w:rsidRPr="00DF5F47" w:rsidRDefault="00FB3520" w:rsidP="00DF5F47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FB3520" w:rsidRPr="00DF5F47" w:rsidRDefault="00FB3520" w:rsidP="00DF5F47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FB3520" w:rsidRPr="00DF5F47" w:rsidRDefault="00FB3520" w:rsidP="00DF5F47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FB3520" w:rsidRPr="00DF5F47" w:rsidRDefault="00FB3520" w:rsidP="00DF5F47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FB3520" w:rsidRPr="00DF5F47" w:rsidRDefault="00FB3520" w:rsidP="00DF5F47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FB3520" w:rsidRPr="00DF5F47" w:rsidRDefault="00FB3520" w:rsidP="00DF5F47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FB3520" w:rsidRPr="00DF5F47" w:rsidRDefault="00FB3520" w:rsidP="00DF5F47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FB3520" w:rsidRPr="00DF5F47" w:rsidRDefault="00FB3520" w:rsidP="00DF5F47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FB3520" w:rsidRPr="00DF5F47" w:rsidRDefault="00FB3520" w:rsidP="00DF5F47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FB3520" w:rsidRPr="00DF5F47" w:rsidRDefault="00FB3520" w:rsidP="00DF5F47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FB3520" w:rsidRPr="00DF5F47" w:rsidRDefault="00FB3520" w:rsidP="00DF5F47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FB3520" w:rsidRPr="00DF5F47" w:rsidRDefault="00FB3520" w:rsidP="00DF5F47">
      <w:pPr>
        <w:pStyle w:val="Style5"/>
        <w:widowControl/>
        <w:spacing w:before="110"/>
        <w:jc w:val="both"/>
        <w:rPr>
          <w:rFonts w:ascii="Times New Roman" w:hAnsi="Times New Roman" w:cs="Times New Roman"/>
          <w:b/>
        </w:rPr>
      </w:pPr>
    </w:p>
    <w:p w:rsidR="006976BC" w:rsidRPr="00DF5F47" w:rsidRDefault="006976BC" w:rsidP="00DF5F47">
      <w:pPr>
        <w:pStyle w:val="Style5"/>
        <w:widowControl/>
        <w:spacing w:before="110"/>
        <w:jc w:val="both"/>
        <w:rPr>
          <w:rFonts w:ascii="Times New Roman" w:hAnsi="Times New Roman" w:cs="Times New Roman"/>
          <w:b/>
        </w:rPr>
      </w:pPr>
    </w:p>
    <w:p w:rsidR="00DF5F47" w:rsidRDefault="00DF5F47" w:rsidP="00DF5F47">
      <w:pPr>
        <w:pStyle w:val="121"/>
        <w:spacing w:before="19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F47" w:rsidRDefault="00DF5F47" w:rsidP="00DF5F47">
      <w:pPr>
        <w:pStyle w:val="121"/>
        <w:spacing w:before="19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F47" w:rsidRDefault="00DF5F47" w:rsidP="00DF5F47">
      <w:pPr>
        <w:pStyle w:val="121"/>
        <w:spacing w:before="19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F47" w:rsidRDefault="00DF5F47" w:rsidP="00DF5F47">
      <w:pPr>
        <w:pStyle w:val="121"/>
        <w:spacing w:before="19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F47" w:rsidRDefault="00DF5F47" w:rsidP="00DF5F47">
      <w:pPr>
        <w:pStyle w:val="121"/>
        <w:spacing w:before="19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A61" w:rsidRPr="00DF5F47" w:rsidRDefault="00C15A61" w:rsidP="00DF5F47">
      <w:pPr>
        <w:pStyle w:val="121"/>
        <w:spacing w:before="192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F4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F5F47">
        <w:rPr>
          <w:rFonts w:ascii="Times New Roman" w:hAnsi="Times New Roman" w:cs="Times New Roman"/>
          <w:sz w:val="24"/>
          <w:szCs w:val="24"/>
        </w:rPr>
        <w:t>. Календарно-тематическое планирование</w:t>
      </w:r>
    </w:p>
    <w:p w:rsidR="00C15A61" w:rsidRPr="00DF5F47" w:rsidRDefault="00C15A61" w:rsidP="00DF5F47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a8"/>
        <w:tblW w:w="10598" w:type="dxa"/>
        <w:tblLayout w:type="fixed"/>
        <w:tblLook w:val="04A0"/>
      </w:tblPr>
      <w:tblGrid>
        <w:gridCol w:w="1101"/>
        <w:gridCol w:w="5244"/>
        <w:gridCol w:w="1134"/>
        <w:gridCol w:w="1560"/>
        <w:gridCol w:w="1559"/>
      </w:tblGrid>
      <w:tr w:rsidR="00C15A61" w:rsidRPr="00DF5F47" w:rsidTr="00C15A61">
        <w:trPr>
          <w:trHeight w:val="564"/>
        </w:trPr>
        <w:tc>
          <w:tcPr>
            <w:tcW w:w="1101" w:type="dxa"/>
            <w:vMerge w:val="restart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5244" w:type="dxa"/>
            <w:vMerge w:val="restart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gridSpan w:val="2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</w:t>
            </w:r>
          </w:p>
        </w:tc>
      </w:tr>
      <w:tr w:rsidR="00C15A61" w:rsidRPr="00DF5F47" w:rsidTr="00C15A61">
        <w:trPr>
          <w:trHeight w:val="259"/>
        </w:trPr>
        <w:tc>
          <w:tcPr>
            <w:tcW w:w="1101" w:type="dxa"/>
            <w:vMerge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15A61" w:rsidRPr="00DF5F47" w:rsidTr="006976BC">
        <w:trPr>
          <w:trHeight w:val="259"/>
        </w:trPr>
        <w:tc>
          <w:tcPr>
            <w:tcW w:w="10598" w:type="dxa"/>
            <w:gridSpan w:val="5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«Обучение грамоте. Добукварный период» 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15ч</w:t>
            </w:r>
          </w:p>
        </w:tc>
      </w:tr>
      <w:tr w:rsidR="00C15A61" w:rsidRPr="00DF5F47" w:rsidTr="00C15A61">
        <w:trPr>
          <w:trHeight w:val="144"/>
        </w:trPr>
        <w:tc>
          <w:tcPr>
            <w:tcW w:w="1101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  <w:r w:rsidR="00724014" w:rsidRPr="00DF5F47">
              <w:rPr>
                <w:rFonts w:ascii="Times New Roman" w:hAnsi="Times New Roman" w:cs="Times New Roman"/>
                <w:sz w:val="24"/>
                <w:szCs w:val="24"/>
              </w:rPr>
              <w:t>Знакомство с Букварем</w:t>
            </w:r>
          </w:p>
        </w:tc>
        <w:tc>
          <w:tcPr>
            <w:tcW w:w="1134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61" w:rsidRPr="00DF5F47" w:rsidTr="00C15A61">
        <w:trPr>
          <w:trHeight w:val="144"/>
        </w:trPr>
        <w:tc>
          <w:tcPr>
            <w:tcW w:w="1101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C15A61" w:rsidRPr="00DF5F47" w:rsidRDefault="00724014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и календарные праздники.  </w:t>
            </w:r>
          </w:p>
        </w:tc>
        <w:tc>
          <w:tcPr>
            <w:tcW w:w="1134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61" w:rsidRPr="00DF5F47" w:rsidTr="00C15A61">
        <w:trPr>
          <w:trHeight w:val="144"/>
        </w:trPr>
        <w:tc>
          <w:tcPr>
            <w:tcW w:w="1101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C15A61" w:rsidRPr="00DF5F47" w:rsidRDefault="00724014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и растения вокруг нас. Слова-названия </w:t>
            </w:r>
          </w:p>
        </w:tc>
        <w:tc>
          <w:tcPr>
            <w:tcW w:w="1134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61" w:rsidRPr="00DF5F47" w:rsidTr="00C15A61">
        <w:trPr>
          <w:trHeight w:val="144"/>
        </w:trPr>
        <w:tc>
          <w:tcPr>
            <w:tcW w:w="1101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C15A61" w:rsidRPr="00DF5F47" w:rsidRDefault="00724014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Природа вокруг нас. Знакомство с предложением </w:t>
            </w:r>
          </w:p>
        </w:tc>
        <w:tc>
          <w:tcPr>
            <w:tcW w:w="1134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61" w:rsidRPr="00DF5F47" w:rsidTr="00C15A61">
        <w:trPr>
          <w:trHeight w:val="144"/>
        </w:trPr>
        <w:tc>
          <w:tcPr>
            <w:tcW w:w="1101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724014" w:rsidRPr="00DF5F47" w:rsidRDefault="00724014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Летом в деревне (на даче). </w:t>
            </w:r>
          </w:p>
          <w:p w:rsidR="00C15A61" w:rsidRPr="00DF5F47" w:rsidRDefault="00724014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 </w:t>
            </w:r>
          </w:p>
        </w:tc>
        <w:tc>
          <w:tcPr>
            <w:tcW w:w="1134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61" w:rsidRPr="00DF5F47" w:rsidTr="00C15A61">
        <w:trPr>
          <w:trHeight w:val="144"/>
        </w:trPr>
        <w:tc>
          <w:tcPr>
            <w:tcW w:w="1101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C15A61" w:rsidRPr="00DF5F47" w:rsidRDefault="00724014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Кто помогает человеку в саду и огороде? Знакомство с текстом </w:t>
            </w:r>
          </w:p>
        </w:tc>
        <w:tc>
          <w:tcPr>
            <w:tcW w:w="1134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61" w:rsidRPr="00DF5F47" w:rsidTr="00C15A61">
        <w:trPr>
          <w:trHeight w:val="144"/>
        </w:trPr>
        <w:tc>
          <w:tcPr>
            <w:tcW w:w="1101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C15A61" w:rsidRPr="00DF5F47" w:rsidRDefault="00724014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Звуки речи и неречевые звуки. Составление текста по рисункам  </w:t>
            </w:r>
          </w:p>
        </w:tc>
        <w:tc>
          <w:tcPr>
            <w:tcW w:w="1134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61" w:rsidRPr="00DF5F47" w:rsidTr="00C15A61">
        <w:trPr>
          <w:trHeight w:val="144"/>
        </w:trPr>
        <w:tc>
          <w:tcPr>
            <w:tcW w:w="1101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C15A61" w:rsidRPr="00DF5F47" w:rsidRDefault="00724014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Цирк. Подборка тематических групп слов. Составление предложений и текста  </w:t>
            </w:r>
          </w:p>
        </w:tc>
        <w:tc>
          <w:tcPr>
            <w:tcW w:w="1134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61" w:rsidRPr="00DF5F47" w:rsidTr="00C15A61">
        <w:trPr>
          <w:trHeight w:val="144"/>
        </w:trPr>
        <w:tc>
          <w:tcPr>
            <w:tcW w:w="1101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C15A61" w:rsidRPr="00DF5F47" w:rsidRDefault="00724014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На рыбалке. Составление рассказа по сюжетным картинкам </w:t>
            </w:r>
          </w:p>
        </w:tc>
        <w:tc>
          <w:tcPr>
            <w:tcW w:w="1134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61" w:rsidRPr="00DF5F47" w:rsidTr="00C15A61">
        <w:trPr>
          <w:trHeight w:val="144"/>
        </w:trPr>
        <w:tc>
          <w:tcPr>
            <w:tcW w:w="1101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C15A61" w:rsidRPr="00DF5F47" w:rsidRDefault="00962C86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предметы и картинки. Предложение. Текст </w:t>
            </w:r>
          </w:p>
        </w:tc>
        <w:tc>
          <w:tcPr>
            <w:tcW w:w="1134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61" w:rsidRPr="00DF5F47" w:rsidTr="00C15A61">
        <w:trPr>
          <w:trHeight w:val="144"/>
        </w:trPr>
        <w:tc>
          <w:tcPr>
            <w:tcW w:w="1101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C15A61" w:rsidRPr="00DF5F47" w:rsidRDefault="00962C86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Театр. Повторение основных понятий. Составление рассказа по картинкам с ведением диалога действующих лиц  </w:t>
            </w:r>
          </w:p>
        </w:tc>
        <w:tc>
          <w:tcPr>
            <w:tcW w:w="1134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61" w:rsidRPr="00DF5F47" w:rsidTr="00C15A61">
        <w:trPr>
          <w:trHeight w:val="144"/>
        </w:trPr>
        <w:tc>
          <w:tcPr>
            <w:tcW w:w="1101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C15A61" w:rsidRPr="00DF5F47" w:rsidRDefault="00962C86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 </w:t>
            </w:r>
          </w:p>
        </w:tc>
        <w:tc>
          <w:tcPr>
            <w:tcW w:w="1134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61" w:rsidRPr="00DF5F47" w:rsidTr="00C15A61">
        <w:trPr>
          <w:trHeight w:val="144"/>
        </w:trPr>
        <w:tc>
          <w:tcPr>
            <w:tcW w:w="1101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C15A61" w:rsidRPr="00DF5F47" w:rsidRDefault="00962C86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звуки. Деление слова на слоги. Слогообразующая роль гласных звуков </w:t>
            </w:r>
          </w:p>
        </w:tc>
        <w:tc>
          <w:tcPr>
            <w:tcW w:w="1134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61" w:rsidRPr="00DF5F47" w:rsidTr="00C15A61">
        <w:trPr>
          <w:trHeight w:val="144"/>
        </w:trPr>
        <w:tc>
          <w:tcPr>
            <w:tcW w:w="1101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C15A61" w:rsidRPr="00DF5F47" w:rsidRDefault="00962C86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На уроке труда. Ударение  </w:t>
            </w:r>
          </w:p>
        </w:tc>
        <w:tc>
          <w:tcPr>
            <w:tcW w:w="1134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61" w:rsidRPr="00DF5F47" w:rsidTr="00C15A61">
        <w:trPr>
          <w:trHeight w:val="622"/>
        </w:trPr>
        <w:tc>
          <w:tcPr>
            <w:tcW w:w="1101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C15A61" w:rsidRPr="00DF5F47" w:rsidRDefault="00962C86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Деление слова на слоги. Ударный и безударный слоги. Наблюдение над значением слов</w:t>
            </w:r>
          </w:p>
        </w:tc>
        <w:tc>
          <w:tcPr>
            <w:tcW w:w="1134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61" w:rsidRPr="00DF5F47" w:rsidTr="006976BC">
        <w:trPr>
          <w:trHeight w:val="144"/>
        </w:trPr>
        <w:tc>
          <w:tcPr>
            <w:tcW w:w="10598" w:type="dxa"/>
            <w:gridSpan w:val="5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«Обучение грамоте. Букварный период»  </w:t>
            </w:r>
            <w:r w:rsidR="008C27D1" w:rsidRPr="00DF5F4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C15A61" w:rsidRPr="00DF5F47" w:rsidTr="00C15A61">
        <w:trPr>
          <w:trHeight w:val="144"/>
        </w:trPr>
        <w:tc>
          <w:tcPr>
            <w:tcW w:w="1101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Знакомство с согласными звуками.</w:t>
            </w:r>
            <w:r w:rsidR="00962C86"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 Гласный звук </w:t>
            </w:r>
            <w:r w:rsidR="00831077"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[и] 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Разграничение понятий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«звук» 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5F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«буква»</w:t>
            </w:r>
          </w:p>
        </w:tc>
        <w:tc>
          <w:tcPr>
            <w:tcW w:w="1134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61" w:rsidRPr="00DF5F47" w:rsidTr="00C15A61">
        <w:trPr>
          <w:trHeight w:val="144"/>
        </w:trPr>
        <w:tc>
          <w:tcPr>
            <w:tcW w:w="1101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Звуки, обозначаемые буквами </w:t>
            </w:r>
            <w:r w:rsidR="00831077"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т,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р.</w:t>
            </w:r>
          </w:p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Разграничение понятий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«звук» 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5F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«буква»</w:t>
            </w:r>
          </w:p>
        </w:tc>
        <w:tc>
          <w:tcPr>
            <w:tcW w:w="1134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A61" w:rsidRPr="00DF5F47" w:rsidRDefault="00C15A6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C1" w:rsidRPr="00DF5F47" w:rsidTr="00C15A61">
        <w:trPr>
          <w:trHeight w:val="144"/>
        </w:trPr>
        <w:tc>
          <w:tcPr>
            <w:tcW w:w="1101" w:type="dxa"/>
          </w:tcPr>
          <w:p w:rsidR="00B83AC1" w:rsidRPr="00DF5F47" w:rsidRDefault="00B83AC1" w:rsidP="00DF5F47">
            <w:pPr>
              <w:ind w:right="-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Гласный звук [о], буква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</w:t>
            </w:r>
          </w:p>
        </w:tc>
        <w:tc>
          <w:tcPr>
            <w:tcW w:w="1134" w:type="dxa"/>
          </w:tcPr>
          <w:p w:rsidR="00B83AC1" w:rsidRPr="00DF5F47" w:rsidRDefault="00B83AC1" w:rsidP="00DF5F47">
            <w:pPr>
              <w:ind w:right="-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C1" w:rsidRPr="00DF5F47" w:rsidTr="00C15A61">
        <w:trPr>
          <w:trHeight w:val="144"/>
        </w:trPr>
        <w:tc>
          <w:tcPr>
            <w:tcW w:w="1101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1134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C1" w:rsidRPr="00DF5F47" w:rsidTr="00C15A61">
        <w:trPr>
          <w:trHeight w:val="144"/>
        </w:trPr>
        <w:tc>
          <w:tcPr>
            <w:tcW w:w="1101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</w:tcPr>
          <w:p w:rsidR="00B83AC1" w:rsidRPr="00DF5F47" w:rsidRDefault="00831077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слово и слов с изученными буквами. </w:t>
            </w:r>
            <w:r w:rsidR="00B83AC1" w:rsidRPr="00DF5F47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r w:rsidR="00B83AC1"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</w:t>
            </w:r>
            <w:r w:rsidR="00B83AC1"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 в именах людей</w:t>
            </w:r>
          </w:p>
        </w:tc>
        <w:tc>
          <w:tcPr>
            <w:tcW w:w="1134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C1" w:rsidRPr="00DF5F47" w:rsidTr="00C15A61">
        <w:trPr>
          <w:trHeight w:val="144"/>
        </w:trPr>
        <w:tc>
          <w:tcPr>
            <w:tcW w:w="1101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4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Гласный звук [а], буква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831077"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C1" w:rsidRPr="00DF5F47" w:rsidTr="00C15A61">
        <w:trPr>
          <w:trHeight w:val="144"/>
        </w:trPr>
        <w:tc>
          <w:tcPr>
            <w:tcW w:w="1101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4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[ы], буква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ы.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единственном и множественном числе  </w:t>
            </w:r>
          </w:p>
        </w:tc>
        <w:tc>
          <w:tcPr>
            <w:tcW w:w="1134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C1" w:rsidRPr="00DF5F47" w:rsidTr="00C15A61">
        <w:trPr>
          <w:trHeight w:val="144"/>
        </w:trPr>
        <w:tc>
          <w:tcPr>
            <w:tcW w:w="1101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4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Заглавные буквы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Т, П, Р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Заглавная буква в географических названиях</w:t>
            </w:r>
          </w:p>
        </w:tc>
        <w:tc>
          <w:tcPr>
            <w:tcW w:w="1134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C1" w:rsidRPr="00DF5F47" w:rsidTr="00C15A61">
        <w:trPr>
          <w:trHeight w:val="144"/>
        </w:trPr>
        <w:tc>
          <w:tcPr>
            <w:tcW w:w="1101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DF5F4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. Упражнение в чтении слогов и слов</w:t>
            </w:r>
          </w:p>
        </w:tc>
        <w:tc>
          <w:tcPr>
            <w:tcW w:w="1134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C1" w:rsidRPr="00DF5F47" w:rsidTr="00C15A61">
        <w:trPr>
          <w:trHeight w:val="144"/>
        </w:trPr>
        <w:tc>
          <w:tcPr>
            <w:tcW w:w="1101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[н], [н'], буква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</w:t>
            </w:r>
          </w:p>
        </w:tc>
        <w:tc>
          <w:tcPr>
            <w:tcW w:w="1134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C1" w:rsidRPr="00DF5F47" w:rsidTr="00C15A61">
        <w:trPr>
          <w:trHeight w:val="144"/>
        </w:trPr>
        <w:tc>
          <w:tcPr>
            <w:tcW w:w="1101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244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[к], [к'], буква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</w:t>
            </w:r>
          </w:p>
        </w:tc>
        <w:tc>
          <w:tcPr>
            <w:tcW w:w="1134" w:type="dxa"/>
          </w:tcPr>
          <w:p w:rsidR="00B83AC1" w:rsidRPr="00DF5F47" w:rsidRDefault="00831077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C1" w:rsidRPr="00DF5F47" w:rsidTr="00C15A61">
        <w:trPr>
          <w:trHeight w:val="144"/>
        </w:trPr>
        <w:tc>
          <w:tcPr>
            <w:tcW w:w="1101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4" w:type="dxa"/>
          </w:tcPr>
          <w:p w:rsidR="00B83AC1" w:rsidRPr="00DF5F47" w:rsidRDefault="00831077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1134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C1" w:rsidRPr="00DF5F47" w:rsidTr="00C15A61">
        <w:trPr>
          <w:trHeight w:val="144"/>
        </w:trPr>
        <w:tc>
          <w:tcPr>
            <w:tcW w:w="1101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4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местоимениями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он, она, оно. 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Упражнение в чтении</w:t>
            </w:r>
          </w:p>
        </w:tc>
        <w:tc>
          <w:tcPr>
            <w:tcW w:w="1134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C1" w:rsidRPr="00DF5F47" w:rsidTr="00C15A61">
        <w:trPr>
          <w:trHeight w:val="144"/>
        </w:trPr>
        <w:tc>
          <w:tcPr>
            <w:tcW w:w="1101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4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Гласный звук [у], буквы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У, у</w:t>
            </w:r>
          </w:p>
        </w:tc>
        <w:tc>
          <w:tcPr>
            <w:tcW w:w="1134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AC1" w:rsidRPr="00DF5F47" w:rsidRDefault="00B83AC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DE" w:rsidRPr="00DF5F47" w:rsidTr="00C15A61">
        <w:trPr>
          <w:trHeight w:val="144"/>
        </w:trPr>
        <w:tc>
          <w:tcPr>
            <w:tcW w:w="1101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4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Согласные звуки [с], [с'], буква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</w:t>
            </w:r>
          </w:p>
        </w:tc>
        <w:tc>
          <w:tcPr>
            <w:tcW w:w="1134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DE" w:rsidRPr="00DF5F47" w:rsidTr="00C15A61">
        <w:trPr>
          <w:trHeight w:val="144"/>
        </w:trPr>
        <w:tc>
          <w:tcPr>
            <w:tcW w:w="1101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4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Точка, восклицательный, вопросительный знаки в конце предложения. Работа над интонацией</w:t>
            </w:r>
          </w:p>
        </w:tc>
        <w:tc>
          <w:tcPr>
            <w:tcW w:w="1134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DE" w:rsidRPr="00DF5F47" w:rsidTr="00C15A61">
        <w:trPr>
          <w:trHeight w:val="144"/>
        </w:trPr>
        <w:tc>
          <w:tcPr>
            <w:tcW w:w="1101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4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слов, предложений, текста с изученными буквами</w:t>
            </w:r>
          </w:p>
        </w:tc>
        <w:tc>
          <w:tcPr>
            <w:tcW w:w="1134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DE" w:rsidRPr="00DF5F47" w:rsidTr="00C15A61">
        <w:trPr>
          <w:trHeight w:val="144"/>
        </w:trPr>
        <w:tc>
          <w:tcPr>
            <w:tcW w:w="1101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4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[л], [л'], [м], [м'], буквы </w:t>
            </w:r>
            <w:r w:rsidRPr="00DF5F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л, м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DE" w:rsidRPr="00DF5F47" w:rsidTr="00C15A61">
        <w:trPr>
          <w:trHeight w:val="144"/>
        </w:trPr>
        <w:tc>
          <w:tcPr>
            <w:tcW w:w="1101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4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слов, предложений, текста с изученными буквами</w:t>
            </w:r>
            <w:r w:rsidR="00A52CF5" w:rsidRPr="00DF5F47">
              <w:rPr>
                <w:rFonts w:ascii="Times New Roman" w:hAnsi="Times New Roman" w:cs="Times New Roman"/>
                <w:sz w:val="24"/>
                <w:szCs w:val="24"/>
              </w:rPr>
              <w:t>. Заглавные буквы К, Н</w:t>
            </w:r>
          </w:p>
        </w:tc>
        <w:tc>
          <w:tcPr>
            <w:tcW w:w="1134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DE" w:rsidRPr="00DF5F47" w:rsidTr="00C15A61">
        <w:trPr>
          <w:trHeight w:val="144"/>
        </w:trPr>
        <w:tc>
          <w:tcPr>
            <w:tcW w:w="1101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4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слов. Знакомство с предлогами и словами, которые отвечают на вопрос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как?</w:t>
            </w:r>
          </w:p>
        </w:tc>
        <w:tc>
          <w:tcPr>
            <w:tcW w:w="1134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DE" w:rsidRPr="00DF5F47" w:rsidTr="00C15A61">
        <w:trPr>
          <w:trHeight w:val="144"/>
        </w:trPr>
        <w:tc>
          <w:tcPr>
            <w:tcW w:w="1101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4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слов. Знакомство с предлогами и словами, которые отвечают на вопрос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как?</w:t>
            </w:r>
          </w:p>
        </w:tc>
        <w:tc>
          <w:tcPr>
            <w:tcW w:w="1134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DE" w:rsidRPr="00DF5F47" w:rsidTr="00C15A61">
        <w:trPr>
          <w:trHeight w:val="144"/>
        </w:trPr>
        <w:tc>
          <w:tcPr>
            <w:tcW w:w="1101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4" w:type="dxa"/>
          </w:tcPr>
          <w:p w:rsidR="007F72DE" w:rsidRPr="00DF5F47" w:rsidRDefault="00A52CF5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Заглавная и строчная буква С. Наблюдение над однокоренными словами</w:t>
            </w:r>
          </w:p>
        </w:tc>
        <w:tc>
          <w:tcPr>
            <w:tcW w:w="1134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DE" w:rsidRPr="00DF5F47" w:rsidTr="00C15A61">
        <w:trPr>
          <w:trHeight w:val="144"/>
        </w:trPr>
        <w:tc>
          <w:tcPr>
            <w:tcW w:w="1101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4" w:type="dxa"/>
          </w:tcPr>
          <w:p w:rsidR="007F72DE" w:rsidRPr="00DF5F47" w:rsidRDefault="00A52CF5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предложением</w:t>
            </w:r>
          </w:p>
        </w:tc>
        <w:tc>
          <w:tcPr>
            <w:tcW w:w="1134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DE" w:rsidRPr="00DF5F47" w:rsidTr="00C15A61">
        <w:trPr>
          <w:trHeight w:val="144"/>
        </w:trPr>
        <w:tc>
          <w:tcPr>
            <w:tcW w:w="1101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4" w:type="dxa"/>
          </w:tcPr>
          <w:p w:rsidR="007F72DE" w:rsidRPr="00DF5F47" w:rsidRDefault="00A52CF5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Знакомство с новым знаком препинания - многоточием</w:t>
            </w:r>
          </w:p>
        </w:tc>
        <w:tc>
          <w:tcPr>
            <w:tcW w:w="1134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DE" w:rsidRPr="00DF5F47" w:rsidTr="00C15A61">
        <w:trPr>
          <w:trHeight w:val="144"/>
        </w:trPr>
        <w:tc>
          <w:tcPr>
            <w:tcW w:w="1101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4" w:type="dxa"/>
          </w:tcPr>
          <w:p w:rsidR="007F72DE" w:rsidRPr="00DF5F47" w:rsidRDefault="00A52CF5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Заглавная буква М.</w:t>
            </w:r>
          </w:p>
        </w:tc>
        <w:tc>
          <w:tcPr>
            <w:tcW w:w="1134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DE" w:rsidRPr="00DF5F47" w:rsidTr="00C15A61">
        <w:trPr>
          <w:trHeight w:val="144"/>
        </w:trPr>
        <w:tc>
          <w:tcPr>
            <w:tcW w:w="1101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4" w:type="dxa"/>
          </w:tcPr>
          <w:p w:rsidR="007F72DE" w:rsidRPr="00DF5F47" w:rsidRDefault="00686C0E" w:rsidP="00DF5F47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Заглавная буква в словах и предложениях</w:t>
            </w:r>
          </w:p>
        </w:tc>
        <w:tc>
          <w:tcPr>
            <w:tcW w:w="1134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2DE" w:rsidRPr="00DF5F47" w:rsidRDefault="007F72D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0E" w:rsidRPr="00DF5F47" w:rsidTr="00C15A61">
        <w:trPr>
          <w:trHeight w:val="144"/>
        </w:trPr>
        <w:tc>
          <w:tcPr>
            <w:tcW w:w="1101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4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[ш], буква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ш</w:t>
            </w:r>
          </w:p>
        </w:tc>
        <w:tc>
          <w:tcPr>
            <w:tcW w:w="1134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0E" w:rsidRPr="00DF5F47" w:rsidTr="00C15A61">
        <w:trPr>
          <w:trHeight w:val="144"/>
        </w:trPr>
        <w:tc>
          <w:tcPr>
            <w:tcW w:w="1101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4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[ш], буква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Ш</w:t>
            </w:r>
          </w:p>
        </w:tc>
        <w:tc>
          <w:tcPr>
            <w:tcW w:w="1134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0E" w:rsidRPr="00DF5F47" w:rsidTr="00C15A61">
        <w:trPr>
          <w:trHeight w:val="144"/>
        </w:trPr>
        <w:tc>
          <w:tcPr>
            <w:tcW w:w="1101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4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Чтение слов, предложений, текста. Наблюдение над словами с гласными после шипящих</w:t>
            </w:r>
          </w:p>
        </w:tc>
        <w:tc>
          <w:tcPr>
            <w:tcW w:w="1134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0E" w:rsidRPr="00DF5F47" w:rsidTr="00C15A61">
        <w:trPr>
          <w:trHeight w:val="144"/>
        </w:trPr>
        <w:tc>
          <w:tcPr>
            <w:tcW w:w="1101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4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и текста с изученными буквами. Работа с текстом</w:t>
            </w:r>
          </w:p>
        </w:tc>
        <w:tc>
          <w:tcPr>
            <w:tcW w:w="1134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0E" w:rsidRPr="00DF5F47" w:rsidTr="00C15A61">
        <w:trPr>
          <w:trHeight w:val="144"/>
        </w:trPr>
        <w:tc>
          <w:tcPr>
            <w:tcW w:w="1101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4" w:type="dxa"/>
          </w:tcPr>
          <w:p w:rsidR="00686C0E" w:rsidRPr="00DF5F47" w:rsidRDefault="004D72F6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различения звуков [с] и   [ш] при чтении</w:t>
            </w:r>
          </w:p>
        </w:tc>
        <w:tc>
          <w:tcPr>
            <w:tcW w:w="1134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0E" w:rsidRPr="00DF5F47" w:rsidTr="00C15A61">
        <w:trPr>
          <w:trHeight w:val="144"/>
        </w:trPr>
        <w:tc>
          <w:tcPr>
            <w:tcW w:w="1101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4" w:type="dxa"/>
          </w:tcPr>
          <w:p w:rsidR="00686C0E" w:rsidRPr="00DF5F47" w:rsidRDefault="004D72F6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 с заглавной буквой А</w:t>
            </w:r>
          </w:p>
        </w:tc>
        <w:tc>
          <w:tcPr>
            <w:tcW w:w="1134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C0E" w:rsidRPr="00DF5F47" w:rsidRDefault="00686C0E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2F6" w:rsidRPr="00DF5F47" w:rsidTr="00C15A61">
        <w:trPr>
          <w:trHeight w:val="144"/>
        </w:trPr>
        <w:tc>
          <w:tcPr>
            <w:tcW w:w="1101" w:type="dxa"/>
          </w:tcPr>
          <w:p w:rsidR="004D72F6" w:rsidRPr="00DF5F47" w:rsidRDefault="004D72F6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4" w:type="dxa"/>
          </w:tcPr>
          <w:p w:rsidR="004D72F6" w:rsidRPr="00DF5F47" w:rsidRDefault="004D72F6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[д], [д'], буква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4D72F6" w:rsidRPr="00DF5F47" w:rsidRDefault="004D72F6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F6" w:rsidRPr="00DF5F47" w:rsidRDefault="004D72F6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2F6" w:rsidRPr="00DF5F47" w:rsidRDefault="004D72F6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2F6" w:rsidRPr="00DF5F47" w:rsidTr="00C15A61">
        <w:trPr>
          <w:trHeight w:val="144"/>
        </w:trPr>
        <w:tc>
          <w:tcPr>
            <w:tcW w:w="1101" w:type="dxa"/>
          </w:tcPr>
          <w:p w:rsidR="004D72F6" w:rsidRPr="00DF5F47" w:rsidRDefault="004D72F6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4" w:type="dxa"/>
          </w:tcPr>
          <w:p w:rsidR="004D72F6" w:rsidRPr="00DF5F47" w:rsidRDefault="004D72F6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Наблюдение над словами с парными согласными звуками на конце</w:t>
            </w:r>
          </w:p>
        </w:tc>
        <w:tc>
          <w:tcPr>
            <w:tcW w:w="1134" w:type="dxa"/>
          </w:tcPr>
          <w:p w:rsidR="004D72F6" w:rsidRPr="00DF5F47" w:rsidRDefault="004D72F6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F6" w:rsidRPr="00DF5F47" w:rsidRDefault="004D72F6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2F6" w:rsidRPr="00DF5F47" w:rsidRDefault="004D72F6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2F6" w:rsidRPr="00DF5F47" w:rsidTr="00C15A61">
        <w:trPr>
          <w:trHeight w:val="144"/>
        </w:trPr>
        <w:tc>
          <w:tcPr>
            <w:tcW w:w="1101" w:type="dxa"/>
          </w:tcPr>
          <w:p w:rsidR="004D72F6" w:rsidRPr="00DF5F47" w:rsidRDefault="004D72F6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4" w:type="dxa"/>
          </w:tcPr>
          <w:p w:rsidR="004D72F6" w:rsidRPr="00DF5F47" w:rsidRDefault="004D72F6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[в], [в'], буква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4EC9"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знакомство с суффиксами</w:t>
            </w:r>
          </w:p>
        </w:tc>
        <w:tc>
          <w:tcPr>
            <w:tcW w:w="1134" w:type="dxa"/>
          </w:tcPr>
          <w:p w:rsidR="004D72F6" w:rsidRPr="00DF5F47" w:rsidRDefault="004D72F6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F6" w:rsidRPr="00DF5F47" w:rsidRDefault="004D72F6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2F6" w:rsidRPr="00DF5F47" w:rsidRDefault="004D72F6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C9" w:rsidRPr="00DF5F47" w:rsidTr="00C15A61">
        <w:trPr>
          <w:trHeight w:val="144"/>
        </w:trPr>
        <w:tc>
          <w:tcPr>
            <w:tcW w:w="1101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4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. Корень слова. Однокоренные слова. Наблюдение над словами с безударной гласной в корне</w:t>
            </w:r>
          </w:p>
        </w:tc>
        <w:tc>
          <w:tcPr>
            <w:tcW w:w="1134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C9" w:rsidRPr="00DF5F47" w:rsidTr="00C15A61">
        <w:trPr>
          <w:trHeight w:val="144"/>
        </w:trPr>
        <w:tc>
          <w:tcPr>
            <w:tcW w:w="1101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4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Звуки буквы 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е. 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Упражнение в чтении</w:t>
            </w:r>
          </w:p>
        </w:tc>
        <w:tc>
          <w:tcPr>
            <w:tcW w:w="1134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C9" w:rsidRPr="00DF5F47" w:rsidTr="00C15A61">
        <w:trPr>
          <w:trHeight w:val="144"/>
        </w:trPr>
        <w:tc>
          <w:tcPr>
            <w:tcW w:w="1101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4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Наблюдение над однокоренными словами. Работа с текстом</w:t>
            </w:r>
          </w:p>
        </w:tc>
        <w:tc>
          <w:tcPr>
            <w:tcW w:w="1134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C9" w:rsidRPr="00DF5F47" w:rsidTr="00C15A61">
        <w:trPr>
          <w:trHeight w:val="144"/>
        </w:trPr>
        <w:tc>
          <w:tcPr>
            <w:tcW w:w="1101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4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Звуки буквы Ё. Наблюдение над однокоренными словами, суффиксами</w:t>
            </w:r>
          </w:p>
        </w:tc>
        <w:tc>
          <w:tcPr>
            <w:tcW w:w="1134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C9" w:rsidRPr="00DF5F47" w:rsidTr="00C15A61">
        <w:trPr>
          <w:trHeight w:val="144"/>
        </w:trPr>
        <w:tc>
          <w:tcPr>
            <w:tcW w:w="1101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4" w:type="dxa"/>
          </w:tcPr>
          <w:p w:rsidR="00FB4EC9" w:rsidRPr="00DF5F47" w:rsidRDefault="000D391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Чтение диалога. Наблюдение над суффиксами в словах</w:t>
            </w:r>
          </w:p>
          <w:p w:rsidR="000D391C" w:rsidRPr="00DF5F47" w:rsidRDefault="000D391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C9" w:rsidRPr="00DF5F47" w:rsidTr="00C15A61">
        <w:trPr>
          <w:trHeight w:val="144"/>
        </w:trPr>
        <w:tc>
          <w:tcPr>
            <w:tcW w:w="1101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244" w:type="dxa"/>
          </w:tcPr>
          <w:p w:rsidR="000D391C" w:rsidRPr="00DF5F47" w:rsidRDefault="000D391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Знакомство с приставкой.</w:t>
            </w:r>
          </w:p>
          <w:p w:rsidR="00FB4EC9" w:rsidRPr="00DF5F47" w:rsidRDefault="000D391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Упражнение в чтении. Закрепление.</w:t>
            </w:r>
          </w:p>
        </w:tc>
        <w:tc>
          <w:tcPr>
            <w:tcW w:w="1134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C9" w:rsidRPr="00DF5F47" w:rsidTr="00C15A61">
        <w:trPr>
          <w:trHeight w:val="144"/>
        </w:trPr>
        <w:tc>
          <w:tcPr>
            <w:tcW w:w="1101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4" w:type="dxa"/>
          </w:tcPr>
          <w:p w:rsidR="00FB4EC9" w:rsidRPr="00DF5F47" w:rsidRDefault="000D391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Согласные звуки [б], [б'], буква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</w:t>
            </w:r>
          </w:p>
        </w:tc>
        <w:tc>
          <w:tcPr>
            <w:tcW w:w="1134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C9" w:rsidRPr="00DF5F47" w:rsidTr="00C15A61">
        <w:trPr>
          <w:trHeight w:val="144"/>
        </w:trPr>
        <w:tc>
          <w:tcPr>
            <w:tcW w:w="1101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4" w:type="dxa"/>
          </w:tcPr>
          <w:p w:rsidR="00FB4EC9" w:rsidRPr="00DF5F47" w:rsidRDefault="000D391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Упражнение в чтении. Формирование умения видеть в слове его части</w:t>
            </w:r>
          </w:p>
        </w:tc>
        <w:tc>
          <w:tcPr>
            <w:tcW w:w="1134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C9" w:rsidRPr="00DF5F47" w:rsidTr="00C15A61">
        <w:trPr>
          <w:trHeight w:val="144"/>
        </w:trPr>
        <w:tc>
          <w:tcPr>
            <w:tcW w:w="1101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4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D40" w:rsidRPr="00DF5F47">
              <w:rPr>
                <w:rFonts w:ascii="Times New Roman" w:hAnsi="Times New Roman" w:cs="Times New Roman"/>
                <w:sz w:val="24"/>
                <w:szCs w:val="24"/>
              </w:rPr>
              <w:t>Работа с текстом. Упражнение в чтении</w:t>
            </w:r>
          </w:p>
        </w:tc>
        <w:tc>
          <w:tcPr>
            <w:tcW w:w="1134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C9" w:rsidRPr="00DF5F47" w:rsidTr="00C15A61">
        <w:trPr>
          <w:trHeight w:val="144"/>
        </w:trPr>
        <w:tc>
          <w:tcPr>
            <w:tcW w:w="1101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4" w:type="dxa"/>
          </w:tcPr>
          <w:p w:rsidR="00FB4EC9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. Упражнение в чтении</w:t>
            </w:r>
          </w:p>
        </w:tc>
        <w:tc>
          <w:tcPr>
            <w:tcW w:w="1134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C9" w:rsidRPr="00DF5F47" w:rsidTr="00C15A61">
        <w:trPr>
          <w:trHeight w:val="144"/>
        </w:trPr>
        <w:tc>
          <w:tcPr>
            <w:tcW w:w="1101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4" w:type="dxa"/>
          </w:tcPr>
          <w:p w:rsidR="00FB4EC9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[з], [з'], буква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</w:p>
        </w:tc>
        <w:tc>
          <w:tcPr>
            <w:tcW w:w="1134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4EC9" w:rsidRPr="00DF5F47" w:rsidRDefault="00FB4EC9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40" w:rsidRPr="00DF5F47" w:rsidTr="00C15A61">
        <w:trPr>
          <w:trHeight w:val="144"/>
        </w:trPr>
        <w:tc>
          <w:tcPr>
            <w:tcW w:w="1101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4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. Повторение парных звонких и глухих согласных</w:t>
            </w:r>
          </w:p>
        </w:tc>
        <w:tc>
          <w:tcPr>
            <w:tcW w:w="1134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40" w:rsidRPr="00DF5F47" w:rsidTr="00C15A61">
        <w:trPr>
          <w:trHeight w:val="144"/>
        </w:trPr>
        <w:tc>
          <w:tcPr>
            <w:tcW w:w="1101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44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Строчная гласная буква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я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 и ее звуки</w:t>
            </w:r>
          </w:p>
        </w:tc>
        <w:tc>
          <w:tcPr>
            <w:tcW w:w="1134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40" w:rsidRPr="00DF5F47" w:rsidTr="00C15A61">
        <w:trPr>
          <w:trHeight w:val="144"/>
        </w:trPr>
        <w:tc>
          <w:tcPr>
            <w:tcW w:w="1101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44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. Обозначение мягкости согласных на письме с её помощью</w:t>
            </w:r>
          </w:p>
        </w:tc>
        <w:tc>
          <w:tcPr>
            <w:tcW w:w="1134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40" w:rsidRPr="00DF5F47" w:rsidTr="00C15A61">
        <w:trPr>
          <w:trHeight w:val="144"/>
        </w:trPr>
        <w:tc>
          <w:tcPr>
            <w:tcW w:w="1101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4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[х], [х'], буква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х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. Слова-междометия</w:t>
            </w:r>
          </w:p>
        </w:tc>
        <w:tc>
          <w:tcPr>
            <w:tcW w:w="1134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40" w:rsidRPr="00DF5F47" w:rsidTr="00C15A61">
        <w:trPr>
          <w:trHeight w:val="144"/>
        </w:trPr>
        <w:tc>
          <w:tcPr>
            <w:tcW w:w="1101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4" w:type="dxa"/>
          </w:tcPr>
          <w:p w:rsidR="00B56D40" w:rsidRPr="00DF5F47" w:rsidRDefault="002E7ED3" w:rsidP="00DF5F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[ж], буква </w:t>
            </w:r>
            <w:r w:rsidRPr="00DF5F47">
              <w:rPr>
                <w:rFonts w:ascii="Times New Roman" w:hAnsi="Times New Roman" w:cs="Times New Roman"/>
                <w:i/>
                <w:sz w:val="24"/>
                <w:szCs w:val="24"/>
              </w:rPr>
              <w:t>ж.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 Слова с сочетаниями </w:t>
            </w:r>
            <w:r w:rsidRPr="00DF5F47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</w:p>
        </w:tc>
        <w:tc>
          <w:tcPr>
            <w:tcW w:w="1134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40" w:rsidRPr="00DF5F47" w:rsidTr="00C15A61">
        <w:trPr>
          <w:trHeight w:val="144"/>
        </w:trPr>
        <w:tc>
          <w:tcPr>
            <w:tcW w:w="1101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4" w:type="dxa"/>
          </w:tcPr>
          <w:p w:rsidR="00B56D40" w:rsidRPr="00DF5F47" w:rsidRDefault="002E7ED3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Заглавные буквы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 </w:t>
            </w:r>
            <w:r w:rsidRPr="00DF5F4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Ж. </w:t>
            </w:r>
            <w:r w:rsidRPr="00DF5F47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Наблюдение над парными согласными ж/ш</w:t>
            </w:r>
          </w:p>
        </w:tc>
        <w:tc>
          <w:tcPr>
            <w:tcW w:w="1134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40" w:rsidRPr="00DF5F47" w:rsidTr="00C15A61">
        <w:trPr>
          <w:trHeight w:val="144"/>
        </w:trPr>
        <w:tc>
          <w:tcPr>
            <w:tcW w:w="1101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44" w:type="dxa"/>
          </w:tcPr>
          <w:p w:rsidR="00B56D40" w:rsidRPr="00DF5F47" w:rsidRDefault="002E7ED3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. Работа с текстом</w:t>
            </w:r>
          </w:p>
        </w:tc>
        <w:tc>
          <w:tcPr>
            <w:tcW w:w="1134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40" w:rsidRPr="00DF5F47" w:rsidTr="00C15A61">
        <w:trPr>
          <w:trHeight w:val="144"/>
        </w:trPr>
        <w:tc>
          <w:tcPr>
            <w:tcW w:w="1101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44" w:type="dxa"/>
          </w:tcPr>
          <w:p w:rsidR="002E7ED3" w:rsidRPr="00DF5F47" w:rsidRDefault="002E7ED3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Йй.</w:t>
            </w:r>
          </w:p>
          <w:p w:rsidR="00B56D40" w:rsidRPr="00DF5F47" w:rsidRDefault="002E7ED3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какой?, какая?, какое?, какие?</w:t>
            </w:r>
          </w:p>
        </w:tc>
        <w:tc>
          <w:tcPr>
            <w:tcW w:w="1134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40" w:rsidRPr="00DF5F47" w:rsidTr="00C15A61">
        <w:trPr>
          <w:trHeight w:val="144"/>
        </w:trPr>
        <w:tc>
          <w:tcPr>
            <w:tcW w:w="1101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4" w:type="dxa"/>
          </w:tcPr>
          <w:p w:rsidR="00B56D40" w:rsidRPr="00DF5F47" w:rsidRDefault="002E7ED3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[ч'], буква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40" w:rsidRPr="00DF5F47" w:rsidTr="00C15A61">
        <w:trPr>
          <w:trHeight w:val="144"/>
        </w:trPr>
        <w:tc>
          <w:tcPr>
            <w:tcW w:w="1101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44" w:type="dxa"/>
          </w:tcPr>
          <w:p w:rsidR="00B56D40" w:rsidRPr="00DF5F47" w:rsidRDefault="002E7ED3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DF5F4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Ч</w:t>
            </w:r>
            <w:r w:rsidRPr="00DF5F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Слова, отвечающие на вопросы </w:t>
            </w:r>
            <w:r w:rsidRPr="00DF5F4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кто? что?</w:t>
            </w:r>
            <w:r w:rsidRPr="00DF5F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Буквосочетания</w:t>
            </w:r>
            <w:r w:rsidRPr="00DF5F4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ча,  чу</w:t>
            </w:r>
          </w:p>
        </w:tc>
        <w:tc>
          <w:tcPr>
            <w:tcW w:w="1134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40" w:rsidRPr="00DF5F47" w:rsidTr="00C15A61">
        <w:trPr>
          <w:trHeight w:val="144"/>
        </w:trPr>
        <w:tc>
          <w:tcPr>
            <w:tcW w:w="1101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44" w:type="dxa"/>
          </w:tcPr>
          <w:p w:rsidR="00B56D40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Согласные звуки [ц], [щ], буквы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щ, ц</w:t>
            </w:r>
          </w:p>
        </w:tc>
        <w:tc>
          <w:tcPr>
            <w:tcW w:w="1134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D40" w:rsidRPr="00DF5F47" w:rsidRDefault="00B56D4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FC" w:rsidRPr="00DF5F47" w:rsidTr="00C15A61">
        <w:trPr>
          <w:trHeight w:val="144"/>
        </w:trPr>
        <w:tc>
          <w:tcPr>
            <w:tcW w:w="1101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44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Заглавные буквы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Ц, Щ. 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ща,  щу</w:t>
            </w:r>
          </w:p>
        </w:tc>
        <w:tc>
          <w:tcPr>
            <w:tcW w:w="1134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FC" w:rsidRPr="00DF5F47" w:rsidTr="00C15A61">
        <w:trPr>
          <w:trHeight w:val="144"/>
        </w:trPr>
        <w:tc>
          <w:tcPr>
            <w:tcW w:w="1101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44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[ф], [ф'], буква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</w:t>
            </w:r>
          </w:p>
        </w:tc>
        <w:tc>
          <w:tcPr>
            <w:tcW w:w="1134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FC" w:rsidRPr="00DF5F47" w:rsidTr="00C15A61">
        <w:trPr>
          <w:trHeight w:val="144"/>
        </w:trPr>
        <w:tc>
          <w:tcPr>
            <w:tcW w:w="1101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44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Заглавная буква </w:t>
            </w:r>
            <w:r w:rsidRPr="00DF5F47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Ф</w:t>
            </w:r>
            <w:r w:rsidRPr="00DF5F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написания слов и предложений с большой буквы</w:t>
            </w:r>
          </w:p>
        </w:tc>
        <w:tc>
          <w:tcPr>
            <w:tcW w:w="1134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FC" w:rsidRPr="00DF5F47" w:rsidTr="00C15A61">
        <w:trPr>
          <w:trHeight w:val="144"/>
        </w:trPr>
        <w:tc>
          <w:tcPr>
            <w:tcW w:w="1101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44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Гласный звук [э], буква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</w:t>
            </w:r>
          </w:p>
        </w:tc>
        <w:tc>
          <w:tcPr>
            <w:tcW w:w="1134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FC" w:rsidRPr="00DF5F47" w:rsidTr="00C15A61">
        <w:trPr>
          <w:trHeight w:val="144"/>
        </w:trPr>
        <w:tc>
          <w:tcPr>
            <w:tcW w:w="1101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44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</w:p>
        </w:tc>
        <w:tc>
          <w:tcPr>
            <w:tcW w:w="1134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FC" w:rsidRPr="00DF5F47" w:rsidTr="00C15A61">
        <w:trPr>
          <w:trHeight w:val="144"/>
        </w:trPr>
        <w:tc>
          <w:tcPr>
            <w:tcW w:w="1101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44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Н. Сладков «Лесные сказки»</w:t>
            </w:r>
          </w:p>
        </w:tc>
        <w:tc>
          <w:tcPr>
            <w:tcW w:w="1134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FC" w:rsidRPr="00DF5F47" w:rsidTr="00C15A61">
        <w:trPr>
          <w:trHeight w:val="144"/>
        </w:trPr>
        <w:tc>
          <w:tcPr>
            <w:tcW w:w="1101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44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гласная буква </w:t>
            </w:r>
            <w:r w:rsidRPr="00DF5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ю. 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Двойная роль буквы ю.</w:t>
            </w:r>
          </w:p>
        </w:tc>
        <w:tc>
          <w:tcPr>
            <w:tcW w:w="1134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FC" w:rsidRPr="00DF5F47" w:rsidTr="00C15A61">
        <w:trPr>
          <w:trHeight w:val="144"/>
        </w:trPr>
        <w:tc>
          <w:tcPr>
            <w:tcW w:w="1101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44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Заглавная буква </w:t>
            </w:r>
            <w:r w:rsidRPr="00DF5F4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Ю</w:t>
            </w:r>
            <w:r w:rsidRPr="00DF5F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чтении и письме</w:t>
            </w:r>
          </w:p>
        </w:tc>
        <w:tc>
          <w:tcPr>
            <w:tcW w:w="1134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EFC" w:rsidRPr="00DF5F47" w:rsidRDefault="004E2EFC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1" w:rsidRPr="00DF5F47" w:rsidTr="00C15A61">
        <w:trPr>
          <w:trHeight w:val="144"/>
        </w:trPr>
        <w:tc>
          <w:tcPr>
            <w:tcW w:w="1101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44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Ь. 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 мягкости согласных на письме</w:t>
            </w:r>
          </w:p>
        </w:tc>
        <w:tc>
          <w:tcPr>
            <w:tcW w:w="1134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1" w:rsidRPr="00DF5F47" w:rsidTr="00C15A61">
        <w:trPr>
          <w:trHeight w:val="144"/>
        </w:trPr>
        <w:tc>
          <w:tcPr>
            <w:tcW w:w="1101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44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мягкий знак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</w:p>
        </w:tc>
        <w:tc>
          <w:tcPr>
            <w:tcW w:w="1134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1" w:rsidRPr="00DF5F47" w:rsidTr="00C15A61">
        <w:trPr>
          <w:trHeight w:val="144"/>
        </w:trPr>
        <w:tc>
          <w:tcPr>
            <w:tcW w:w="1101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44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твёрдый знак </w:t>
            </w:r>
            <w:r w:rsidRPr="00DF5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</w:p>
        </w:tc>
        <w:tc>
          <w:tcPr>
            <w:tcW w:w="1134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1" w:rsidRPr="00DF5F47" w:rsidTr="00C15A61">
        <w:trPr>
          <w:trHeight w:val="144"/>
        </w:trPr>
        <w:tc>
          <w:tcPr>
            <w:tcW w:w="1101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44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1134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1" w:rsidRPr="00DF5F47" w:rsidTr="006976BC">
        <w:trPr>
          <w:trHeight w:val="144"/>
        </w:trPr>
        <w:tc>
          <w:tcPr>
            <w:tcW w:w="10598" w:type="dxa"/>
            <w:gridSpan w:val="5"/>
          </w:tcPr>
          <w:p w:rsidR="008C27D1" w:rsidRPr="00DF5F47" w:rsidRDefault="009E5BB2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>«Попрыгать, поиграть», 12</w:t>
            </w:r>
            <w:r w:rsidR="008C27D1"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E5BB2" w:rsidRPr="00DF5F47" w:rsidTr="00C15A61">
        <w:trPr>
          <w:trHeight w:val="144"/>
        </w:trPr>
        <w:tc>
          <w:tcPr>
            <w:tcW w:w="1101" w:type="dxa"/>
          </w:tcPr>
          <w:p w:rsidR="009E5BB2" w:rsidRPr="00DF5F47" w:rsidRDefault="009E5BB2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44" w:type="dxa"/>
          </w:tcPr>
          <w:p w:rsidR="009E5BB2" w:rsidRPr="00DF5F47" w:rsidRDefault="009E5BB2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Знакомство с книгой для чтения. Первый урок вежливости.</w:t>
            </w:r>
          </w:p>
        </w:tc>
        <w:tc>
          <w:tcPr>
            <w:tcW w:w="1134" w:type="dxa"/>
          </w:tcPr>
          <w:p w:rsidR="009E5BB2" w:rsidRPr="00DF5F47" w:rsidRDefault="009E5BB2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E5BB2" w:rsidRPr="00DF5F47" w:rsidRDefault="009E5BB2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5BB2" w:rsidRPr="00DF5F47" w:rsidRDefault="009E5BB2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1" w:rsidRPr="00DF5F47" w:rsidTr="00C15A61">
        <w:trPr>
          <w:trHeight w:val="144"/>
        </w:trPr>
        <w:tc>
          <w:tcPr>
            <w:tcW w:w="1101" w:type="dxa"/>
          </w:tcPr>
          <w:p w:rsidR="008C27D1" w:rsidRPr="00DF5F47" w:rsidRDefault="009E5BB2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44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А. Барто «Я выросла». Я. Аким «Мой конь». Саша Чёрный «Про девочку, которая нашла своего мишку»</w:t>
            </w:r>
          </w:p>
        </w:tc>
        <w:tc>
          <w:tcPr>
            <w:tcW w:w="1134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1" w:rsidRPr="00DF5F47" w:rsidTr="00C15A61">
        <w:trPr>
          <w:trHeight w:val="144"/>
        </w:trPr>
        <w:tc>
          <w:tcPr>
            <w:tcW w:w="1101" w:type="dxa"/>
          </w:tcPr>
          <w:p w:rsidR="008C27D1" w:rsidRPr="00DF5F47" w:rsidRDefault="009E5BB2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244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В. Драгунский «Друг детства».</w:t>
            </w:r>
          </w:p>
        </w:tc>
        <w:tc>
          <w:tcPr>
            <w:tcW w:w="1134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27D1" w:rsidRPr="00DF5F47" w:rsidTr="00C15A61">
        <w:trPr>
          <w:trHeight w:val="144"/>
        </w:trPr>
        <w:tc>
          <w:tcPr>
            <w:tcW w:w="1101" w:type="dxa"/>
          </w:tcPr>
          <w:p w:rsidR="008C27D1" w:rsidRPr="00DF5F47" w:rsidRDefault="009E5BB2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44" w:type="dxa"/>
          </w:tcPr>
          <w:p w:rsidR="008C27D1" w:rsidRPr="00DF5F47" w:rsidRDefault="009E5BB2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 « Про машину», </w:t>
            </w:r>
            <w:r w:rsidR="008C27D1"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А. Барто «С утра на лужайку», «Кукла». С. Маршак «Цирк шапито». </w:t>
            </w:r>
          </w:p>
        </w:tc>
        <w:tc>
          <w:tcPr>
            <w:tcW w:w="1134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B2" w:rsidRPr="00DF5F47" w:rsidTr="00C15A61">
        <w:trPr>
          <w:trHeight w:val="144"/>
        </w:trPr>
        <w:tc>
          <w:tcPr>
            <w:tcW w:w="1101" w:type="dxa"/>
          </w:tcPr>
          <w:p w:rsidR="009E5BB2" w:rsidRPr="00DF5F47" w:rsidRDefault="009E5BB2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44" w:type="dxa"/>
          </w:tcPr>
          <w:p w:rsidR="009E5BB2" w:rsidRPr="00DF5F47" w:rsidRDefault="009E5BB2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Э. Успенский «Крокодил Гена и его друзья»</w:t>
            </w:r>
          </w:p>
        </w:tc>
        <w:tc>
          <w:tcPr>
            <w:tcW w:w="1134" w:type="dxa"/>
          </w:tcPr>
          <w:p w:rsidR="009E5BB2" w:rsidRPr="00DF5F47" w:rsidRDefault="009E5BB2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E5BB2" w:rsidRPr="00DF5F47" w:rsidRDefault="009E5BB2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5BB2" w:rsidRPr="00DF5F47" w:rsidRDefault="009E5BB2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1" w:rsidRPr="00DF5F47" w:rsidTr="00C15A61">
        <w:trPr>
          <w:trHeight w:val="144"/>
        </w:trPr>
        <w:tc>
          <w:tcPr>
            <w:tcW w:w="1101" w:type="dxa"/>
          </w:tcPr>
          <w:p w:rsidR="008C27D1" w:rsidRPr="00DF5F47" w:rsidRDefault="009E5BB2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 Второй урок вежливости «Как надо дарить подарки». И. Демьянов «Скакалочка».</w:t>
            </w:r>
          </w:p>
          <w:p w:rsidR="008C27D1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А. Барто «Малыши среди двора…».</w:t>
            </w:r>
          </w:p>
        </w:tc>
        <w:tc>
          <w:tcPr>
            <w:tcW w:w="1134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1" w:rsidRPr="00DF5F47" w:rsidTr="00C15A61">
        <w:trPr>
          <w:trHeight w:val="144"/>
        </w:trPr>
        <w:tc>
          <w:tcPr>
            <w:tcW w:w="1101" w:type="dxa"/>
          </w:tcPr>
          <w:p w:rsidR="008C27D1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44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Е. Чарушин «Никита-охотник»</w:t>
            </w:r>
          </w:p>
        </w:tc>
        <w:tc>
          <w:tcPr>
            <w:tcW w:w="1134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1" w:rsidRPr="00DF5F47" w:rsidTr="00C15A61">
        <w:trPr>
          <w:trHeight w:val="144"/>
        </w:trPr>
        <w:tc>
          <w:tcPr>
            <w:tcW w:w="1101" w:type="dxa"/>
          </w:tcPr>
          <w:p w:rsidR="008C27D1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 Третий урок вежливости «Как нужно играть».</w:t>
            </w:r>
          </w:p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Ю. Мориц «Попрыгать, поиграть». А. Барто «Игра в слова».</w:t>
            </w:r>
          </w:p>
          <w:p w:rsidR="008C27D1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И. Токмакова «Плим», «Динь-дон». С. Маршак «Вот маленький». Э. Успенский «Удивительное дело».</w:t>
            </w:r>
          </w:p>
        </w:tc>
        <w:tc>
          <w:tcPr>
            <w:tcW w:w="1134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1" w:rsidRPr="00DF5F47" w:rsidTr="00C15A61">
        <w:trPr>
          <w:trHeight w:val="144"/>
        </w:trPr>
        <w:tc>
          <w:tcPr>
            <w:tcW w:w="1101" w:type="dxa"/>
          </w:tcPr>
          <w:p w:rsidR="008C27D1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44" w:type="dxa"/>
          </w:tcPr>
          <w:p w:rsidR="008C27D1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Н. Носов «Приключения Незнайки и его друзей»</w:t>
            </w:r>
          </w:p>
        </w:tc>
        <w:tc>
          <w:tcPr>
            <w:tcW w:w="1134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7D1" w:rsidRPr="00DF5F47" w:rsidRDefault="008C27D1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BD34D0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Э. Успенский «Крокодил Гена и его друзья»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BD34D0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«Попрыгать, поиграть…» </w:t>
            </w:r>
            <w:r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№1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BD34D0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проверочной работе. Развитие речи. Устные рассказы детей о своих игрушках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6976BC">
        <w:trPr>
          <w:trHeight w:val="144"/>
        </w:trPr>
        <w:tc>
          <w:tcPr>
            <w:tcW w:w="10598" w:type="dxa"/>
            <w:gridSpan w:val="5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>«Наш дом», 8 часов</w:t>
            </w: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BD34D0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Г. Цыферов «Что у нас во дворе?»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BD34D0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В. Драгунский «Сестра моя </w:t>
            </w:r>
          </w:p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Ксения»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BD34D0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5F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Барто «Две сестры…», «Разлука», «Одиночество».</w:t>
            </w:r>
          </w:p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Я. Аким «Мой брат Миша». Г. Граубин «Окно»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BD34D0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Э. Мошковская «Трудный путь». Четвёртый урок вежливости «Правила гигиены».</w:t>
            </w:r>
          </w:p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И. Демьянов «Руки-то у Вани…», «Замарашка рук не мыл»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BD34D0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Конкурс на лучшее чтение наизусть стихотворений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BD34D0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М. Коршунов «Дом в Черёмушках»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BD34D0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Б. Заходер «Два и три». М. Зощенко «Глупая история»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BD34D0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В. Бирюков «Почему рано встал». О. Григорьев «Обновка». Обобщение по разделу «Наш дом»</w:t>
            </w:r>
          </w:p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№2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6976BC">
        <w:trPr>
          <w:trHeight w:val="144"/>
        </w:trPr>
        <w:tc>
          <w:tcPr>
            <w:tcW w:w="10598" w:type="dxa"/>
            <w:gridSpan w:val="5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7658"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>Ребятам о зверятах»,  11</w:t>
            </w:r>
            <w:r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2E7658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проверочной работе.</w:t>
            </w:r>
          </w:p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Б. Заходер «Мохнатая азбука»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2E7658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244" w:type="dxa"/>
          </w:tcPr>
          <w:p w:rsidR="00BD34D0" w:rsidRPr="00DF5F47" w:rsidRDefault="002E765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М. Пришвин «Медведь».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2E7658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Г. Граубин «У ручья», «Беспокойные мыши». Саша Чёрный «Слоник, слоник»</w:t>
            </w:r>
            <w:r w:rsidR="002E7658" w:rsidRPr="00DF5F47">
              <w:rPr>
                <w:rFonts w:ascii="Times New Roman" w:hAnsi="Times New Roman" w:cs="Times New Roman"/>
                <w:sz w:val="24"/>
                <w:szCs w:val="24"/>
              </w:rPr>
              <w:t>. Пятый урок вежливости «Как вести себя в гостях у природы».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2E7658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Е. Чарушин «Томкины сны»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2E7658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С. Михалков «Щенок»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2E7658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Ю. Коваль «Дик и черника».</w:t>
            </w:r>
          </w:p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Шибаев «Без ужина»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2E7658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М. Коршунов «Рисунок с натуры»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8" w:rsidRPr="00DF5F47" w:rsidTr="00C15A61">
        <w:trPr>
          <w:trHeight w:val="144"/>
        </w:trPr>
        <w:tc>
          <w:tcPr>
            <w:tcW w:w="1101" w:type="dxa"/>
          </w:tcPr>
          <w:p w:rsidR="002E7658" w:rsidRPr="00DF5F47" w:rsidRDefault="002E7658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244" w:type="dxa"/>
          </w:tcPr>
          <w:p w:rsidR="002E7658" w:rsidRPr="00DF5F47" w:rsidRDefault="002E7658" w:rsidP="00DF5F47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М. Коршунов   </w:t>
            </w:r>
            <w:r w:rsidRPr="00DF5F4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«Дом в Черёмушках»</w:t>
            </w:r>
          </w:p>
        </w:tc>
        <w:tc>
          <w:tcPr>
            <w:tcW w:w="1134" w:type="dxa"/>
          </w:tcPr>
          <w:p w:rsidR="002E7658" w:rsidRPr="00DF5F47" w:rsidRDefault="002E7658" w:rsidP="00DF5F47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E7658" w:rsidRPr="00DF5F47" w:rsidRDefault="002E765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658" w:rsidRPr="00DF5F47" w:rsidRDefault="002E7658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2E7658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Д. Хармс «Удивительная кошка». И. Токмакова </w:t>
            </w:r>
          </w:p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«Котята»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2E7658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Шестой урок вежливости «Как содержать домашних животных».</w:t>
            </w:r>
          </w:p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Ю. Мориц «Ворона»</w:t>
            </w:r>
            <w:r w:rsidR="002E7658"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 В. Вересаев  «Братишка».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2E7658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</w:t>
            </w:r>
            <w:r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№3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6976BC">
        <w:trPr>
          <w:trHeight w:val="144"/>
        </w:trPr>
        <w:tc>
          <w:tcPr>
            <w:tcW w:w="10598" w:type="dxa"/>
            <w:gridSpan w:val="5"/>
          </w:tcPr>
          <w:p w:rsidR="00BD34D0" w:rsidRPr="00DF5F47" w:rsidRDefault="002E7658" w:rsidP="00DF5F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«Маленькие открытия», 13</w:t>
            </w:r>
            <w:r w:rsidR="00BD34D0"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BD5C6B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проверочной работе. Г. Граубин «Сон», «Шишкопад». Т. Золотухина «Лужи-зеваки». В. Бирюков «Сентябрь». </w:t>
            </w:r>
            <w:r w:rsidR="00BD5C6B"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BD5C6B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В. Песков «Листья падают с клёнов». И. Токмакова «Туман», «Осень»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BD5C6B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Н. Сладков «Почему ноябрь пегий». 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C6B" w:rsidRPr="00DF5F47" w:rsidTr="00C15A61">
        <w:trPr>
          <w:trHeight w:val="144"/>
        </w:trPr>
        <w:tc>
          <w:tcPr>
            <w:tcW w:w="1101" w:type="dxa"/>
          </w:tcPr>
          <w:p w:rsidR="00BD5C6B" w:rsidRPr="00DF5F47" w:rsidRDefault="00BD5C6B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244" w:type="dxa"/>
          </w:tcPr>
          <w:p w:rsidR="00BD5C6B" w:rsidRPr="00DF5F47" w:rsidRDefault="00BD5C6B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Е. Благинина </w:t>
            </w:r>
            <w:r w:rsidRPr="00DF5F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«Улетают, улетели», 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Т. Золотухина «Метель». И. Токмакова «Медведь»</w:t>
            </w:r>
          </w:p>
        </w:tc>
        <w:tc>
          <w:tcPr>
            <w:tcW w:w="1134" w:type="dxa"/>
          </w:tcPr>
          <w:p w:rsidR="00BD5C6B" w:rsidRPr="00DF5F47" w:rsidRDefault="00BD5C6B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5C6B" w:rsidRPr="00DF5F47" w:rsidRDefault="00BD5C6B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C6B" w:rsidRPr="00DF5F47" w:rsidRDefault="00BD5C6B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BD5C6B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44" w:type="dxa"/>
          </w:tcPr>
          <w:p w:rsidR="00BD34D0" w:rsidRPr="00DF5F47" w:rsidRDefault="00BD5C6B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И. Токмакова </w:t>
            </w:r>
            <w:r w:rsidR="00BD34D0" w:rsidRPr="00DF5F47">
              <w:rPr>
                <w:rFonts w:ascii="Times New Roman" w:hAnsi="Times New Roman" w:cs="Times New Roman"/>
                <w:sz w:val="24"/>
                <w:szCs w:val="24"/>
              </w:rPr>
              <w:t>«Куда в машинах снег везут». Н. Сладков «Песенки подо льдом»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BD5C6B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Н. Сладков «Шапки долой», </w:t>
            </w:r>
            <w:r w:rsidR="00BD5C6B"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 И. Токмакова «Весна». 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C6B" w:rsidRPr="00DF5F47" w:rsidTr="00C15A61">
        <w:trPr>
          <w:trHeight w:val="144"/>
        </w:trPr>
        <w:tc>
          <w:tcPr>
            <w:tcW w:w="1101" w:type="dxa"/>
          </w:tcPr>
          <w:p w:rsidR="00BD5C6B" w:rsidRPr="00DF5F47" w:rsidRDefault="00BD5C6B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244" w:type="dxa"/>
          </w:tcPr>
          <w:p w:rsidR="00BD5C6B" w:rsidRPr="00DF5F47" w:rsidRDefault="00BD5C6B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Н. Сладков   «Бегство цветов».</w:t>
            </w:r>
          </w:p>
        </w:tc>
        <w:tc>
          <w:tcPr>
            <w:tcW w:w="1134" w:type="dxa"/>
          </w:tcPr>
          <w:p w:rsidR="00BD5C6B" w:rsidRPr="00DF5F47" w:rsidRDefault="00BD5C6B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5C6B" w:rsidRPr="00DF5F47" w:rsidRDefault="00BD5C6B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C6B" w:rsidRPr="00DF5F47" w:rsidRDefault="00BD5C6B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BD5C6B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244" w:type="dxa"/>
          </w:tcPr>
          <w:p w:rsidR="00BD34D0" w:rsidRPr="00DF5F47" w:rsidRDefault="00BD5C6B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В. Лапин «Утро», </w:t>
            </w:r>
            <w:r w:rsidR="00BD34D0" w:rsidRPr="00DF5F47">
              <w:rPr>
                <w:rFonts w:ascii="Times New Roman" w:hAnsi="Times New Roman" w:cs="Times New Roman"/>
                <w:sz w:val="24"/>
                <w:szCs w:val="24"/>
              </w:rPr>
              <w:t>Г. Новицкая «Зонтик». С. Маршак «Дождь».</w:t>
            </w:r>
          </w:p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А. Чутковская «Ночью дождь на ёлку…»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BD5C6B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К. Паустовский «Приточная </w:t>
            </w:r>
          </w:p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трава».  М. Пришвин «Берестяная трубочка». А. Александров «Лесные шорохи»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144"/>
        </w:trPr>
        <w:tc>
          <w:tcPr>
            <w:tcW w:w="1101" w:type="dxa"/>
          </w:tcPr>
          <w:p w:rsidR="00BD34D0" w:rsidRPr="00DF5F47" w:rsidRDefault="00BD5C6B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</w:t>
            </w:r>
            <w:r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№4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286"/>
        </w:trPr>
        <w:tc>
          <w:tcPr>
            <w:tcW w:w="1101" w:type="dxa"/>
          </w:tcPr>
          <w:p w:rsidR="00BD34D0" w:rsidRPr="00DF5F47" w:rsidRDefault="00BD5C6B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4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проверочной работе.                       Г. Скребицкий «Лесной голосок»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300"/>
        </w:trPr>
        <w:tc>
          <w:tcPr>
            <w:tcW w:w="1101" w:type="dxa"/>
          </w:tcPr>
          <w:p w:rsidR="00BD34D0" w:rsidRPr="00DF5F47" w:rsidRDefault="00BD5C6B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244" w:type="dxa"/>
          </w:tcPr>
          <w:p w:rsidR="00BD34D0" w:rsidRPr="00DF5F47" w:rsidRDefault="00BD5C6B" w:rsidP="00DF5F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Ю. Мориц «Что над чем». С. Козлов, Г. Цыферов  «Где живёт солнце» (отрывок)</w:t>
            </w:r>
          </w:p>
        </w:tc>
        <w:tc>
          <w:tcPr>
            <w:tcW w:w="1134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0" w:rsidRPr="00DF5F47" w:rsidTr="00C15A61">
        <w:trPr>
          <w:trHeight w:val="286"/>
        </w:trPr>
        <w:tc>
          <w:tcPr>
            <w:tcW w:w="1101" w:type="dxa"/>
          </w:tcPr>
          <w:p w:rsidR="00BD34D0" w:rsidRPr="00DF5F47" w:rsidRDefault="00BD5C6B" w:rsidP="00DF5F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128-132</w:t>
            </w:r>
          </w:p>
        </w:tc>
        <w:tc>
          <w:tcPr>
            <w:tcW w:w="5244" w:type="dxa"/>
          </w:tcPr>
          <w:p w:rsidR="00BD34D0" w:rsidRPr="00DF5F47" w:rsidRDefault="00D02575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134" w:type="dxa"/>
          </w:tcPr>
          <w:p w:rsidR="00BD34D0" w:rsidRPr="00DF5F47" w:rsidRDefault="00BD5C6B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4D0" w:rsidRPr="00DF5F47" w:rsidRDefault="00BD34D0" w:rsidP="00DF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520" w:rsidRPr="00DF5F47" w:rsidRDefault="00FB3520" w:rsidP="00DF5F47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FB3520" w:rsidRPr="00DF5F47" w:rsidRDefault="00FB3520" w:rsidP="00DF5F47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FB3520" w:rsidRPr="00DF5F47" w:rsidRDefault="00FB3520" w:rsidP="00DF5F47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FB3520" w:rsidRPr="00DF5F47" w:rsidRDefault="00FB3520" w:rsidP="00DF5F47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FB3520" w:rsidRPr="00DF5F47" w:rsidRDefault="00FB3520" w:rsidP="00DF5F47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FB3520" w:rsidRPr="00DF5F47" w:rsidRDefault="00FB3520" w:rsidP="00DF5F47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FB3520" w:rsidRPr="00DF5F47" w:rsidRDefault="00FB3520" w:rsidP="00DF5F47">
      <w:pPr>
        <w:pStyle w:val="Style5"/>
        <w:widowControl/>
        <w:spacing w:before="110"/>
        <w:ind w:left="360"/>
        <w:jc w:val="both"/>
        <w:rPr>
          <w:rFonts w:ascii="Times New Roman" w:hAnsi="Times New Roman" w:cs="Times New Roman"/>
          <w:b/>
        </w:rPr>
      </w:pPr>
    </w:p>
    <w:p w:rsidR="006976BC" w:rsidRPr="00DF5F47" w:rsidRDefault="006976BC" w:rsidP="00DF5F47">
      <w:pPr>
        <w:pStyle w:val="Style5"/>
        <w:widowControl/>
        <w:spacing w:before="110"/>
        <w:jc w:val="both"/>
        <w:rPr>
          <w:rStyle w:val="c1"/>
          <w:rFonts w:ascii="Times New Roman" w:hAnsi="Times New Roman" w:cs="Times New Roman"/>
          <w:color w:val="000000"/>
        </w:rPr>
        <w:sectPr w:rsidR="006976BC" w:rsidRPr="00DF5F47" w:rsidSect="00E67A56">
          <w:footerReference w:type="even" r:id="rId8"/>
          <w:footerReference w:type="default" r:id="rId9"/>
          <w:footerReference w:type="first" r:id="rId10"/>
          <w:pgSz w:w="11905" w:h="16837"/>
          <w:pgMar w:top="1021" w:right="1021" w:bottom="1021" w:left="1021" w:header="1452" w:footer="1100" w:gutter="0"/>
          <w:pgNumType w:start="35"/>
          <w:cols w:space="720"/>
          <w:noEndnote/>
          <w:titlePg/>
          <w:docGrid w:linePitch="360"/>
        </w:sectPr>
      </w:pPr>
    </w:p>
    <w:p w:rsidR="001F0E7D" w:rsidRPr="00DF5F47" w:rsidRDefault="001F0E7D" w:rsidP="00DF5F4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  <w:sectPr w:rsidR="001F0E7D" w:rsidRPr="00DF5F47" w:rsidSect="00855BC8">
          <w:type w:val="continuous"/>
          <w:pgSz w:w="11905" w:h="16837"/>
          <w:pgMar w:top="1021" w:right="1021" w:bottom="1021" w:left="1021" w:header="1452" w:footer="1100" w:gutter="0"/>
          <w:cols w:num="2" w:space="720"/>
          <w:noEndnote/>
          <w:titlePg/>
          <w:docGrid w:linePitch="360"/>
        </w:sectPr>
      </w:pPr>
    </w:p>
    <w:p w:rsidR="00DF5F47" w:rsidRDefault="00DF5F47" w:rsidP="00DF5F47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bookmarkStart w:id="2" w:name="bookmark1"/>
      <w:bookmarkEnd w:id="1"/>
    </w:p>
    <w:p w:rsidR="00DF5F47" w:rsidRDefault="00DF5F47" w:rsidP="00DF5F47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ED1155" w:rsidRPr="00DF5F47" w:rsidRDefault="00ED1155" w:rsidP="00DF5F47">
      <w:pPr>
        <w:tabs>
          <w:tab w:val="left" w:pos="851"/>
        </w:tabs>
        <w:jc w:val="both"/>
        <w:rPr>
          <w:rFonts w:ascii="Times New Roman" w:hAnsi="Times New Roman" w:cs="Times New Roman"/>
          <w:kern w:val="2"/>
        </w:rPr>
      </w:pPr>
      <w:r w:rsidRPr="00DF5F47">
        <w:rPr>
          <w:rFonts w:ascii="Times New Roman" w:hAnsi="Times New Roman" w:cs="Times New Roman"/>
          <w:b/>
          <w:lang w:val="en-US"/>
        </w:rPr>
        <w:t>V</w:t>
      </w:r>
      <w:r w:rsidRPr="00DF5F47">
        <w:rPr>
          <w:rFonts w:ascii="Times New Roman" w:hAnsi="Times New Roman" w:cs="Times New Roman"/>
          <w:b/>
        </w:rPr>
        <w:t>. Планируемые результаты освоения учебного</w:t>
      </w:r>
      <w:r w:rsidRPr="00DF5F47">
        <w:rPr>
          <w:rFonts w:ascii="Times New Roman" w:hAnsi="Times New Roman" w:cs="Times New Roman"/>
          <w:b/>
          <w:kern w:val="2"/>
        </w:rPr>
        <w:t xml:space="preserve"> предмета </w:t>
      </w:r>
      <w:r w:rsidRPr="00DF5F47">
        <w:rPr>
          <w:rFonts w:ascii="Times New Roman" w:hAnsi="Times New Roman" w:cs="Times New Roman"/>
          <w:b/>
        </w:rPr>
        <w:t>и система их оценки.</w:t>
      </w:r>
    </w:p>
    <w:p w:rsidR="00ED1155" w:rsidRPr="00DF5F47" w:rsidRDefault="00ED1155" w:rsidP="00DF5F47">
      <w:pPr>
        <w:jc w:val="both"/>
        <w:rPr>
          <w:rFonts w:ascii="Times New Roman" w:hAnsi="Times New Roman" w:cs="Times New Roman"/>
          <w:b/>
        </w:rPr>
      </w:pPr>
    </w:p>
    <w:p w:rsidR="00FB3520" w:rsidRPr="00DF5F47" w:rsidRDefault="00FB3520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  <w:b/>
        </w:rPr>
        <w:t>Личностными результатами</w:t>
      </w:r>
      <w:r w:rsidRPr="00DF5F47">
        <w:rPr>
          <w:rFonts w:ascii="Times New Roman" w:hAnsi="Times New Roman" w:cs="Times New Roman"/>
        </w:rPr>
        <w:t xml:space="preserve">  изучения  предмета «Литературное чтение» являются следующие умения:</w:t>
      </w:r>
    </w:p>
    <w:p w:rsidR="00FB3520" w:rsidRPr="00DF5F47" w:rsidRDefault="00FB3520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 xml:space="preserve">– оценивать поступки людей, жизненные ситуации с точки зрения общепринятых норм и ценностей; оценивать конкретные </w:t>
      </w:r>
      <w:r w:rsidR="00306B56" w:rsidRPr="00DF5F47">
        <w:rPr>
          <w:rFonts w:ascii="Times New Roman" w:hAnsi="Times New Roman" w:cs="Times New Roman"/>
        </w:rPr>
        <w:t>поступк</w:t>
      </w:r>
      <w:r w:rsidRPr="00DF5F47">
        <w:rPr>
          <w:rFonts w:ascii="Times New Roman" w:hAnsi="Times New Roman" w:cs="Times New Roman"/>
        </w:rPr>
        <w:t>и как хорошие или  плохие;</w:t>
      </w:r>
    </w:p>
    <w:p w:rsidR="00FB3520" w:rsidRPr="00DF5F47" w:rsidRDefault="00FB3520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– эмоционально «проживать» текст, выражать свои эмоции;</w:t>
      </w:r>
    </w:p>
    <w:p w:rsidR="00FB3520" w:rsidRPr="00DF5F47" w:rsidRDefault="00FB3520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– понимать эмоции других людей, сочувствовать, сопереживать;</w:t>
      </w:r>
    </w:p>
    <w:p w:rsidR="00FB3520" w:rsidRPr="00DF5F47" w:rsidRDefault="00FB3520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 xml:space="preserve">– высказывать своё отношение к героям прочитанных </w:t>
      </w:r>
      <w:r w:rsidR="00306B56" w:rsidRPr="00DF5F47">
        <w:rPr>
          <w:rFonts w:ascii="Times New Roman" w:hAnsi="Times New Roman" w:cs="Times New Roman"/>
        </w:rPr>
        <w:t>произведе</w:t>
      </w:r>
      <w:r w:rsidRPr="00DF5F47">
        <w:rPr>
          <w:rFonts w:ascii="Times New Roman" w:hAnsi="Times New Roman" w:cs="Times New Roman"/>
        </w:rPr>
        <w:t>ний, к их поступкам.</w:t>
      </w:r>
    </w:p>
    <w:p w:rsidR="00FB3520" w:rsidRPr="00DF5F47" w:rsidRDefault="00FB3520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Средство достижения  этих   результатов – 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прочитанному.</w:t>
      </w:r>
    </w:p>
    <w:p w:rsidR="00306B56" w:rsidRPr="00DF5F47" w:rsidRDefault="00306B56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  <w:b/>
        </w:rPr>
        <w:t>Метапредметными результатами</w:t>
      </w:r>
      <w:r w:rsidRPr="00DF5F47">
        <w:rPr>
          <w:rFonts w:ascii="Times New Roman" w:hAnsi="Times New Roman" w:cs="Times New Roman"/>
        </w:rPr>
        <w:t xml:space="preserve"> изучения курса «Литературное чтение» является формирование универсальных учебных действий (УУД).</w:t>
      </w:r>
    </w:p>
    <w:p w:rsidR="00306B56" w:rsidRPr="00DF5F47" w:rsidRDefault="00306B56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  <w:b/>
        </w:rPr>
        <w:t>Регулятивные УУД</w:t>
      </w:r>
      <w:r w:rsidRPr="00DF5F47">
        <w:rPr>
          <w:rFonts w:ascii="Times New Roman" w:hAnsi="Times New Roman" w:cs="Times New Roman"/>
        </w:rPr>
        <w:t>:</w:t>
      </w:r>
    </w:p>
    <w:p w:rsidR="00306B56" w:rsidRPr="00DF5F47" w:rsidRDefault="00306B56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– определять и формировать цель  деятельности на уроке с помощью учителя;</w:t>
      </w:r>
    </w:p>
    <w:p w:rsidR="00306B56" w:rsidRPr="00DF5F47" w:rsidRDefault="00306B56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– проговаривать последовательность действий на уроке;</w:t>
      </w:r>
    </w:p>
    <w:p w:rsidR="00306B56" w:rsidRPr="00DF5F47" w:rsidRDefault="00306B56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–  учиться высказывать своё  предположение (версию) на  основе работы с иллюстрацией учебника;</w:t>
      </w:r>
    </w:p>
    <w:p w:rsidR="00306B56" w:rsidRPr="00DF5F47" w:rsidRDefault="00306B56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– учиться работать по предложенному учителем плану</w:t>
      </w:r>
    </w:p>
    <w:p w:rsidR="00306B56" w:rsidRPr="00DF5F47" w:rsidRDefault="00306B56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Средством формирования регулятивных УУД служит технология продуктивного чтения.</w:t>
      </w:r>
    </w:p>
    <w:p w:rsidR="00306B56" w:rsidRPr="00DF5F47" w:rsidRDefault="00306B56" w:rsidP="00DF5F47">
      <w:pPr>
        <w:jc w:val="both"/>
        <w:rPr>
          <w:rFonts w:ascii="Times New Roman" w:hAnsi="Times New Roman" w:cs="Times New Roman"/>
          <w:b/>
        </w:rPr>
      </w:pPr>
      <w:r w:rsidRPr="00DF5F47">
        <w:rPr>
          <w:rFonts w:ascii="Times New Roman" w:hAnsi="Times New Roman" w:cs="Times New Roman"/>
          <w:b/>
        </w:rPr>
        <w:t>Познавательные УУД:</w:t>
      </w:r>
    </w:p>
    <w:p w:rsidR="00306B56" w:rsidRPr="00DF5F47" w:rsidRDefault="00306B56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–  ориентироваться в  учебнике (на  развороте, в  оглавлении,  в условных обозначениях);</w:t>
      </w:r>
    </w:p>
    <w:p w:rsidR="00306B56" w:rsidRPr="00DF5F47" w:rsidRDefault="00306B56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– находить ответы на вопросы в тексте, иллюстрациях;</w:t>
      </w:r>
    </w:p>
    <w:p w:rsidR="00306B56" w:rsidRPr="00DF5F47" w:rsidRDefault="00306B56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– делать выводы в результате совместной работы класса и учителя;</w:t>
      </w:r>
    </w:p>
    <w:p w:rsidR="00306B56" w:rsidRPr="00DF5F47" w:rsidRDefault="00306B56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– преобразовывать информацию из  одной  формы в другую: подробно пересказывать небольшие тексты.</w:t>
      </w:r>
    </w:p>
    <w:p w:rsidR="00306B56" w:rsidRPr="00DF5F47" w:rsidRDefault="00306B56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Средством формирования  познавательных  УУД  служат тексты учебника и его методический аппарат, обеспечивающие 1-ю линию развития – формирование функциональной грамотности (первичных   навыков работы с информацией).</w:t>
      </w:r>
    </w:p>
    <w:p w:rsidR="00306B56" w:rsidRPr="00DF5F47" w:rsidRDefault="00306B56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  <w:b/>
        </w:rPr>
        <w:t>Коммуникативные УУД</w:t>
      </w:r>
      <w:r w:rsidRPr="00DF5F47">
        <w:rPr>
          <w:rFonts w:ascii="Times New Roman" w:hAnsi="Times New Roman" w:cs="Times New Roman"/>
        </w:rPr>
        <w:t>:</w:t>
      </w:r>
    </w:p>
    <w:p w:rsidR="00306B56" w:rsidRPr="00DF5F47" w:rsidRDefault="00306B56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– оформлять свои мысли в устной и письменной форме  (на уровне предложения или  небольшого текста);</w:t>
      </w:r>
    </w:p>
    <w:p w:rsidR="00306B56" w:rsidRPr="00DF5F47" w:rsidRDefault="00306B56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– слушать и понимать речь  других;</w:t>
      </w:r>
    </w:p>
    <w:p w:rsidR="00306B56" w:rsidRPr="00DF5F47" w:rsidRDefault="00306B56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– выразительно читать и пересказывать текст;</w:t>
      </w:r>
    </w:p>
    <w:p w:rsidR="00306B56" w:rsidRPr="00DF5F47" w:rsidRDefault="00306B56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– договариваться с одноклассниками совместно с учителем о правилах поведения и общения и следовать им;</w:t>
      </w:r>
    </w:p>
    <w:p w:rsidR="00306B56" w:rsidRPr="00DF5F47" w:rsidRDefault="00306B56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–  учиться работать в  паре,  группе; выполнять различные роли</w:t>
      </w:r>
    </w:p>
    <w:p w:rsidR="00306B56" w:rsidRPr="00DF5F47" w:rsidRDefault="00306B56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(лидера исполнителя).</w:t>
      </w:r>
    </w:p>
    <w:p w:rsidR="00B147E5" w:rsidRPr="00DF5F47" w:rsidRDefault="00306B56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Средством формирования коммуникативных  УУД  служит технология продуктивного чтения и организация работы в парах и малых группах.</w:t>
      </w:r>
    </w:p>
    <w:p w:rsidR="00107D70" w:rsidRPr="00DF5F47" w:rsidRDefault="00107D70" w:rsidP="00DF5F47">
      <w:pPr>
        <w:jc w:val="both"/>
        <w:rPr>
          <w:rFonts w:ascii="Times New Roman" w:hAnsi="Times New Roman" w:cs="Times New Roman"/>
        </w:rPr>
      </w:pPr>
      <w:r w:rsidRPr="00DF5F47">
        <w:rPr>
          <w:rStyle w:val="a7"/>
          <w:rFonts w:ascii="Times New Roman" w:hAnsi="Times New Roman" w:cs="Times New Roman"/>
          <w:sz w:val="24"/>
          <w:szCs w:val="24"/>
        </w:rPr>
        <w:t>Предметным</w:t>
      </w:r>
      <w:r w:rsidRPr="00DF5F47">
        <w:rPr>
          <w:rFonts w:ascii="Times New Roman" w:hAnsi="Times New Roman" w:cs="Times New Roman"/>
        </w:rPr>
        <w:t xml:space="preserve"> результатом изучения курса «Литературное чтение» является сформи- рованность следующих умений:</w:t>
      </w:r>
    </w:p>
    <w:p w:rsidR="00107D70" w:rsidRPr="00DF5F47" w:rsidRDefault="003A7E2E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-</w:t>
      </w:r>
      <w:r w:rsidR="00107D70" w:rsidRPr="00DF5F47">
        <w:rPr>
          <w:rFonts w:ascii="Times New Roman" w:hAnsi="Times New Roman" w:cs="Times New Roman"/>
        </w:rPr>
        <w:t>воспринимать на слух художественный текст (рассказ, стихотворение) в исполнении учителя, учащихся;</w:t>
      </w:r>
    </w:p>
    <w:p w:rsidR="00107D70" w:rsidRPr="00DF5F47" w:rsidRDefault="003A7E2E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-</w:t>
      </w:r>
      <w:r w:rsidR="00107D70" w:rsidRPr="00DF5F47">
        <w:rPr>
          <w:rFonts w:ascii="Times New Roman" w:hAnsi="Times New Roman" w:cs="Times New Roman"/>
        </w:rPr>
        <w:t>осмысленно, правильно читать целыми словами;</w:t>
      </w:r>
    </w:p>
    <w:p w:rsidR="00107D70" w:rsidRPr="00DF5F47" w:rsidRDefault="003A7E2E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-о</w:t>
      </w:r>
      <w:r w:rsidR="00107D70" w:rsidRPr="00DF5F47">
        <w:rPr>
          <w:rFonts w:ascii="Times New Roman" w:hAnsi="Times New Roman" w:cs="Times New Roman"/>
        </w:rPr>
        <w:t>твечать на вопросы учителя по содержанию прочитанного;</w:t>
      </w:r>
    </w:p>
    <w:p w:rsidR="00107D70" w:rsidRPr="00DF5F47" w:rsidRDefault="003A7E2E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-</w:t>
      </w:r>
      <w:r w:rsidR="00107D70" w:rsidRPr="00DF5F47">
        <w:rPr>
          <w:rFonts w:ascii="Times New Roman" w:hAnsi="Times New Roman" w:cs="Times New Roman"/>
        </w:rPr>
        <w:t>подробно пересказывать текст;</w:t>
      </w:r>
    </w:p>
    <w:p w:rsidR="00107D70" w:rsidRPr="00DF5F47" w:rsidRDefault="003A7E2E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-</w:t>
      </w:r>
      <w:r w:rsidR="00107D70" w:rsidRPr="00DF5F47">
        <w:rPr>
          <w:rFonts w:ascii="Times New Roman" w:hAnsi="Times New Roman" w:cs="Times New Roman"/>
        </w:rPr>
        <w:t>составлять устный рассказ по картинке;</w:t>
      </w:r>
    </w:p>
    <w:p w:rsidR="00107D70" w:rsidRPr="00DF5F47" w:rsidRDefault="003A7E2E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lastRenderedPageBreak/>
        <w:t>-</w:t>
      </w:r>
      <w:r w:rsidR="00107D70" w:rsidRPr="00DF5F47">
        <w:rPr>
          <w:rFonts w:ascii="Times New Roman" w:hAnsi="Times New Roman" w:cs="Times New Roman"/>
        </w:rPr>
        <w:t>заучивать наизусть небольшие стихотворения;</w:t>
      </w:r>
    </w:p>
    <w:p w:rsidR="00107D70" w:rsidRPr="00DF5F47" w:rsidRDefault="00107D70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-соотносить автора, название и героев прочитанных произведений;</w:t>
      </w:r>
    </w:p>
    <w:p w:rsidR="001F0E7D" w:rsidRPr="00DF5F47" w:rsidRDefault="003A7E2E" w:rsidP="00DF5F47">
      <w:pPr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-</w:t>
      </w:r>
      <w:r w:rsidR="00107D70" w:rsidRPr="00DF5F47">
        <w:rPr>
          <w:rFonts w:ascii="Times New Roman" w:hAnsi="Times New Roman" w:cs="Times New Roman"/>
        </w:rPr>
        <w:t>различать рассказ и стихотворение.</w:t>
      </w:r>
    </w:p>
    <w:p w:rsidR="001F0E7D" w:rsidRPr="00DF5F47" w:rsidRDefault="001F0E7D" w:rsidP="00DF5F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F5F47">
        <w:rPr>
          <w:rFonts w:ascii="Times New Roman" w:hAnsi="Times New Roman" w:cs="Times New Roman"/>
          <w:b/>
          <w:bCs/>
        </w:rPr>
        <w:t>Планируемые результаты изучения учебного предмета, 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2564"/>
        <w:gridCol w:w="3296"/>
      </w:tblGrid>
      <w:tr w:rsidR="001F0E7D" w:rsidRPr="00DF5F47" w:rsidTr="001F0E7D">
        <w:tc>
          <w:tcPr>
            <w:tcW w:w="10079" w:type="dxa"/>
            <w:gridSpan w:val="3"/>
          </w:tcPr>
          <w:p w:rsidR="001F0E7D" w:rsidRPr="00DF5F47" w:rsidRDefault="001F0E7D" w:rsidP="00DF5F47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5F47">
              <w:rPr>
                <w:rFonts w:ascii="Times New Roman" w:hAnsi="Times New Roman" w:cs="Times New Roman"/>
              </w:rPr>
              <w:t>Линии развития учащихся средствами предмета «Литературное  чтение»</w:t>
            </w:r>
          </w:p>
        </w:tc>
      </w:tr>
      <w:tr w:rsidR="001F0E7D" w:rsidRPr="00DF5F47" w:rsidTr="001F0E7D">
        <w:tc>
          <w:tcPr>
            <w:tcW w:w="4219" w:type="dxa"/>
          </w:tcPr>
          <w:p w:rsidR="001F0E7D" w:rsidRPr="00DF5F47" w:rsidRDefault="001F0E7D" w:rsidP="00DF5F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F47">
              <w:rPr>
                <w:rFonts w:ascii="Times New Roman" w:hAnsi="Times New Roman" w:cs="Times New Roman"/>
              </w:rPr>
              <w:t>– овладение функциональной грамотностью;</w:t>
            </w:r>
          </w:p>
          <w:p w:rsidR="001F0E7D" w:rsidRPr="00DF5F47" w:rsidRDefault="001F0E7D" w:rsidP="00DF5F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F47">
              <w:rPr>
                <w:rFonts w:ascii="Times New Roman" w:hAnsi="Times New Roman" w:cs="Times New Roman"/>
              </w:rPr>
              <w:t>– овладение техникой чтения, приёмами понимания и анализа текста;</w:t>
            </w:r>
          </w:p>
          <w:p w:rsidR="001F0E7D" w:rsidRPr="00DF5F47" w:rsidRDefault="001F0E7D" w:rsidP="00DF5F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F47">
              <w:rPr>
                <w:rFonts w:ascii="Times New Roman" w:hAnsi="Times New Roman" w:cs="Times New Roman"/>
              </w:rPr>
              <w:t>– овладение умениями и навыками  различных видов  устной и письменной речи</w:t>
            </w:r>
          </w:p>
        </w:tc>
        <w:tc>
          <w:tcPr>
            <w:tcW w:w="2564" w:type="dxa"/>
          </w:tcPr>
          <w:p w:rsidR="001F0E7D" w:rsidRPr="00DF5F47" w:rsidRDefault="001F0E7D" w:rsidP="00DF5F4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F47">
              <w:rPr>
                <w:rFonts w:ascii="Times New Roman" w:hAnsi="Times New Roman" w:cs="Times New Roman"/>
              </w:rPr>
              <w:t>–  определение своего эмоционально-оценочного отношения  к прочитанному, развитие умения объяснять это  отношение</w:t>
            </w:r>
          </w:p>
        </w:tc>
        <w:tc>
          <w:tcPr>
            <w:tcW w:w="3296" w:type="dxa"/>
          </w:tcPr>
          <w:p w:rsidR="001F0E7D" w:rsidRPr="00DF5F47" w:rsidRDefault="001F0E7D" w:rsidP="00DF5F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F47">
              <w:rPr>
                <w:rFonts w:ascii="Times New Roman" w:hAnsi="Times New Roman" w:cs="Times New Roman"/>
              </w:rPr>
              <w:t>–    приобщение к литературе как к искусству слова;</w:t>
            </w:r>
          </w:p>
          <w:p w:rsidR="001F0E7D" w:rsidRPr="00DF5F47" w:rsidRDefault="001F0E7D" w:rsidP="00DF5F47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F47">
              <w:rPr>
                <w:rFonts w:ascii="Times New Roman" w:hAnsi="Times New Roman" w:cs="Times New Roman"/>
              </w:rPr>
              <w:t>–   приобретение и первичная систематизация знаний о литературе, книгах, писателях</w:t>
            </w:r>
          </w:p>
        </w:tc>
      </w:tr>
      <w:tr w:rsidR="001F0E7D" w:rsidRPr="00DF5F47" w:rsidTr="001F0E7D">
        <w:tc>
          <w:tcPr>
            <w:tcW w:w="10079" w:type="dxa"/>
            <w:gridSpan w:val="3"/>
          </w:tcPr>
          <w:p w:rsidR="001F0E7D" w:rsidRPr="00DF5F47" w:rsidRDefault="001F0E7D" w:rsidP="00DF5F47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5F47">
              <w:rPr>
                <w:rFonts w:ascii="Times New Roman" w:hAnsi="Times New Roman" w:cs="Times New Roman"/>
              </w:rPr>
              <w:t>1-й класс</w:t>
            </w:r>
          </w:p>
        </w:tc>
      </w:tr>
      <w:tr w:rsidR="001F0E7D" w:rsidRPr="00DF5F47" w:rsidTr="001F0E7D">
        <w:trPr>
          <w:trHeight w:val="2014"/>
        </w:trPr>
        <w:tc>
          <w:tcPr>
            <w:tcW w:w="4219" w:type="dxa"/>
          </w:tcPr>
          <w:p w:rsidR="001F0E7D" w:rsidRPr="00DF5F47" w:rsidRDefault="001F0E7D" w:rsidP="00DF5F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F47">
              <w:rPr>
                <w:rFonts w:ascii="Times New Roman" w:hAnsi="Times New Roman" w:cs="Times New Roman"/>
              </w:rPr>
              <w:t>• осмысленно, правильно читать целыми словами;</w:t>
            </w:r>
          </w:p>
          <w:p w:rsidR="001F0E7D" w:rsidRPr="00DF5F47" w:rsidRDefault="001F0E7D" w:rsidP="00DF5F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F47">
              <w:rPr>
                <w:rFonts w:ascii="Times New Roman" w:hAnsi="Times New Roman" w:cs="Times New Roman"/>
              </w:rPr>
              <w:t>• отвечать на вопросы учителя по содержанию прочитанного;</w:t>
            </w:r>
          </w:p>
          <w:p w:rsidR="001F0E7D" w:rsidRPr="00DF5F47" w:rsidRDefault="001F0E7D" w:rsidP="00DF5F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F47">
              <w:rPr>
                <w:rFonts w:ascii="Times New Roman" w:hAnsi="Times New Roman" w:cs="Times New Roman"/>
              </w:rPr>
              <w:t>• подробно пересказывать текст;</w:t>
            </w:r>
          </w:p>
          <w:p w:rsidR="001F0E7D" w:rsidRPr="00DF5F47" w:rsidRDefault="001F0E7D" w:rsidP="00DF5F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F47">
              <w:rPr>
                <w:rFonts w:ascii="Times New Roman" w:hAnsi="Times New Roman" w:cs="Times New Roman"/>
              </w:rPr>
              <w:t>•  составлять устный рассказ по картинке;</w:t>
            </w:r>
          </w:p>
          <w:p w:rsidR="001F0E7D" w:rsidRPr="00DF5F47" w:rsidRDefault="001F0E7D" w:rsidP="00DF5F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F47">
              <w:rPr>
                <w:rFonts w:ascii="Times New Roman" w:hAnsi="Times New Roman" w:cs="Times New Roman"/>
              </w:rPr>
              <w:t>•  заучивать наизусть небольшие стихотворения</w:t>
            </w:r>
          </w:p>
        </w:tc>
        <w:tc>
          <w:tcPr>
            <w:tcW w:w="2564" w:type="dxa"/>
          </w:tcPr>
          <w:p w:rsidR="001F0E7D" w:rsidRPr="00DF5F47" w:rsidRDefault="001F0E7D" w:rsidP="00DF5F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F47">
              <w:rPr>
                <w:rFonts w:ascii="Times New Roman" w:hAnsi="Times New Roman" w:cs="Times New Roman"/>
              </w:rPr>
              <w:t>•  высказывать своё отношение к героям прочитанных произведений</w:t>
            </w:r>
          </w:p>
        </w:tc>
        <w:tc>
          <w:tcPr>
            <w:tcW w:w="3296" w:type="dxa"/>
          </w:tcPr>
          <w:p w:rsidR="001F0E7D" w:rsidRPr="00DF5F47" w:rsidRDefault="001F0E7D" w:rsidP="00DF5F47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F47">
              <w:rPr>
                <w:rFonts w:ascii="Times New Roman" w:hAnsi="Times New Roman" w:cs="Times New Roman"/>
              </w:rPr>
              <w:t>•  соотносить автора,  название и героев прочитанных произведений</w:t>
            </w:r>
          </w:p>
          <w:p w:rsidR="001F0E7D" w:rsidRPr="00DF5F47" w:rsidRDefault="001F0E7D" w:rsidP="00DF5F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F0E7D" w:rsidRPr="00DF5F47" w:rsidRDefault="001F0E7D" w:rsidP="00DF5F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F47">
              <w:rPr>
                <w:rFonts w:ascii="Times New Roman" w:hAnsi="Times New Roman" w:cs="Times New Roman"/>
              </w:rPr>
              <w:t>• различать рассказы и стихотворения</w:t>
            </w:r>
          </w:p>
        </w:tc>
      </w:tr>
    </w:tbl>
    <w:p w:rsidR="001F0E7D" w:rsidRPr="00DF5F47" w:rsidRDefault="001F0E7D" w:rsidP="00DF5F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DF5F47">
        <w:rPr>
          <w:rFonts w:ascii="Times New Roman" w:hAnsi="Times New Roman" w:cs="Times New Roman"/>
          <w:b/>
        </w:rPr>
        <w:t>Обучающиеся научатся:</w:t>
      </w:r>
    </w:p>
    <w:p w:rsidR="001F0E7D" w:rsidRPr="00DF5F47" w:rsidRDefault="001F0E7D" w:rsidP="00DF5F4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 xml:space="preserve"> – воспринимать на слух худ  текст (рассказ, стихотворение) в исполнении учителя, учащихся; </w:t>
      </w:r>
    </w:p>
    <w:p w:rsidR="001F0E7D" w:rsidRPr="00DF5F47" w:rsidRDefault="001F0E7D" w:rsidP="00DF5F4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 xml:space="preserve">– осмысленно, правильно читать целыми словами; </w:t>
      </w:r>
    </w:p>
    <w:p w:rsidR="001F0E7D" w:rsidRPr="00DF5F47" w:rsidRDefault="001F0E7D" w:rsidP="00DF5F4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 xml:space="preserve">– отвечать на вопросы учителя по содержанию прочитанного; </w:t>
      </w:r>
    </w:p>
    <w:p w:rsidR="001F0E7D" w:rsidRPr="00DF5F47" w:rsidRDefault="001F0E7D" w:rsidP="00DF5F4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 xml:space="preserve">– подробно пересказывать текст; </w:t>
      </w:r>
    </w:p>
    <w:p w:rsidR="001F0E7D" w:rsidRPr="00DF5F47" w:rsidRDefault="001F0E7D" w:rsidP="00DF5F4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 xml:space="preserve">– составлять устный рассказ по картинке; </w:t>
      </w:r>
    </w:p>
    <w:p w:rsidR="001F0E7D" w:rsidRPr="00DF5F47" w:rsidRDefault="001F0E7D" w:rsidP="00DF5F4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 xml:space="preserve">– заучивать наизусть небольшие стихотворения; </w:t>
      </w:r>
    </w:p>
    <w:p w:rsidR="001F0E7D" w:rsidRPr="00DF5F47" w:rsidRDefault="001F0E7D" w:rsidP="00DF5F4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 xml:space="preserve">– соотносить автора, название и героев прочитанных произведений; </w:t>
      </w:r>
    </w:p>
    <w:p w:rsidR="001F0E7D" w:rsidRPr="00DF5F47" w:rsidRDefault="001F0E7D" w:rsidP="00DF5F4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– различать рассказ и стихотворение.</w:t>
      </w:r>
    </w:p>
    <w:p w:rsidR="001F0E7D" w:rsidRPr="00DF5F47" w:rsidRDefault="001F0E7D" w:rsidP="00DF5F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DF5F47">
        <w:rPr>
          <w:rFonts w:ascii="Times New Roman" w:hAnsi="Times New Roman" w:cs="Times New Roman"/>
          <w:b/>
        </w:rPr>
        <w:t xml:space="preserve"> Обучающиеся получат возможность научиться:</w:t>
      </w:r>
    </w:p>
    <w:p w:rsidR="001F0E7D" w:rsidRPr="00DF5F47" w:rsidRDefault="001F0E7D" w:rsidP="00DF5F4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 xml:space="preserve"> • воспринимать художественную литературу как вид искусства; </w:t>
      </w:r>
    </w:p>
    <w:p w:rsidR="001F0E7D" w:rsidRPr="00DF5F47" w:rsidRDefault="001F0E7D" w:rsidP="00DF5F4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 xml:space="preserve">• осмысливать эстетические и нравственные ценности художественного текста и высказывать собственное суждение; </w:t>
      </w:r>
    </w:p>
    <w:p w:rsidR="001F0E7D" w:rsidRPr="00DF5F47" w:rsidRDefault="001F0E7D" w:rsidP="00DF5F4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>• определять авторскую позицию и высказывать свое отношение к герою и его поступкам;</w:t>
      </w:r>
    </w:p>
    <w:p w:rsidR="001F0E7D" w:rsidRPr="00DF5F47" w:rsidRDefault="001F0E7D" w:rsidP="00DF5F4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 xml:space="preserve"> • доказывать и подтверждать фактами (из текста)собственное суждение; </w:t>
      </w:r>
    </w:p>
    <w:p w:rsidR="001F0E7D" w:rsidRPr="00DF5F47" w:rsidRDefault="001F0E7D" w:rsidP="00DF5F4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 xml:space="preserve">• творчески пересказывать текст (от лица героя, от автора), дополнять текст; </w:t>
      </w:r>
    </w:p>
    <w:p w:rsidR="001F0E7D" w:rsidRPr="00DF5F47" w:rsidRDefault="001F0E7D" w:rsidP="00DF5F4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 xml:space="preserve">• создавать иллюстрации, диафильм по содержанию произведения; </w:t>
      </w:r>
    </w:p>
    <w:p w:rsidR="001F0E7D" w:rsidRPr="00DF5F47" w:rsidRDefault="001F0E7D" w:rsidP="00DF5F4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5F47">
        <w:rPr>
          <w:rFonts w:ascii="Times New Roman" w:hAnsi="Times New Roman" w:cs="Times New Roman"/>
        </w:rPr>
        <w:t xml:space="preserve">• работать в группе, создавая инсценировки по произведению, </w:t>
      </w:r>
    </w:p>
    <w:p w:rsidR="001F0E7D" w:rsidRPr="00DF5F47" w:rsidRDefault="001F0E7D" w:rsidP="00DF5F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F5F47">
        <w:rPr>
          <w:rFonts w:ascii="Times New Roman" w:hAnsi="Times New Roman" w:cs="Times New Roman"/>
        </w:rPr>
        <w:t>• сравнивать, сопоставлять, делать элементарный анализ различных текстов, используя ряд литературоведческих понятий (фольклорная и автор литература, структура текста, герой, автор).</w:t>
      </w:r>
    </w:p>
    <w:p w:rsidR="00107D70" w:rsidRPr="00DF5F47" w:rsidRDefault="00107D70" w:rsidP="00DF5F47">
      <w:pPr>
        <w:jc w:val="both"/>
        <w:rPr>
          <w:rFonts w:ascii="Times New Roman" w:hAnsi="Times New Roman" w:cs="Times New Roman"/>
        </w:rPr>
      </w:pPr>
    </w:p>
    <w:p w:rsidR="00ED1155" w:rsidRPr="00F06A9F" w:rsidRDefault="00ED1155" w:rsidP="00DF5F47">
      <w:pPr>
        <w:pStyle w:val="121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  <w:sectPr w:rsidR="00ED1155" w:rsidRPr="00F06A9F" w:rsidSect="006976BC">
          <w:type w:val="continuous"/>
          <w:pgSz w:w="11905" w:h="16837"/>
          <w:pgMar w:top="1021" w:right="1021" w:bottom="1021" w:left="1021" w:header="1094" w:footer="1480" w:gutter="0"/>
          <w:pgNumType w:start="6"/>
          <w:cols w:space="720"/>
          <w:noEndnote/>
          <w:titlePg/>
          <w:docGrid w:linePitch="360"/>
        </w:sectPr>
      </w:pPr>
      <w:r w:rsidRPr="00DF5F47">
        <w:rPr>
          <w:rFonts w:ascii="Times New Roman" w:hAnsi="Times New Roman" w:cs="Times New Roman"/>
          <w:b w:val="0"/>
          <w:sz w:val="24"/>
          <w:szCs w:val="24"/>
        </w:rPr>
        <w:t>Для аттестации учащихся 1 класса применяется безотметочная система контроля успеваемости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F0E7D" w:rsidRDefault="001F0E7D" w:rsidP="00DF5F47">
      <w:pPr>
        <w:jc w:val="center"/>
      </w:pPr>
    </w:p>
    <w:p w:rsidR="00ED1155" w:rsidRPr="004C0397" w:rsidRDefault="00ED1155" w:rsidP="00DF5F4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0397">
        <w:rPr>
          <w:rFonts w:ascii="Times New Roman" w:hAnsi="Times New Roman" w:cs="Times New Roman"/>
          <w:b/>
          <w:color w:val="auto"/>
          <w:sz w:val="28"/>
          <w:szCs w:val="28"/>
        </w:rPr>
        <w:t>Лист корректировки рабочей программы</w:t>
      </w:r>
    </w:p>
    <w:p w:rsidR="00ED1155" w:rsidRPr="00EF60BD" w:rsidRDefault="00ED1155" w:rsidP="00ED1155">
      <w:pPr>
        <w:widowControl w:val="0"/>
        <w:shd w:val="clear" w:color="auto" w:fill="FFFFFF"/>
        <w:tabs>
          <w:tab w:val="left" w:pos="518"/>
        </w:tabs>
        <w:autoSpaceDE w:val="0"/>
        <w:jc w:val="center"/>
      </w:pPr>
    </w:p>
    <w:tbl>
      <w:tblPr>
        <w:tblW w:w="1587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31"/>
        <w:gridCol w:w="4906"/>
        <w:gridCol w:w="1985"/>
        <w:gridCol w:w="3969"/>
        <w:gridCol w:w="1842"/>
        <w:gridCol w:w="1842"/>
      </w:tblGrid>
      <w:tr w:rsidR="00ED1155" w:rsidRPr="00EF60BD" w:rsidTr="006976BC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Виза зам.директора по УВР</w:t>
            </w:r>
          </w:p>
        </w:tc>
      </w:tr>
      <w:tr w:rsidR="00ED1155" w:rsidRPr="00EF60BD" w:rsidTr="006976BC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155" w:rsidRPr="00EF60BD" w:rsidTr="006976BC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155" w:rsidRPr="00EF60BD" w:rsidTr="006976BC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155" w:rsidRPr="00EF60BD" w:rsidTr="006976BC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155" w:rsidRPr="00EF60BD" w:rsidTr="006976BC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155" w:rsidRPr="00EF60BD" w:rsidTr="006976BC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155" w:rsidRPr="00EF60BD" w:rsidTr="006976BC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155" w:rsidRPr="00EF60BD" w:rsidTr="006976BC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155" w:rsidRPr="00EF60BD" w:rsidTr="006976BC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155" w:rsidRPr="00EF60BD" w:rsidTr="006976BC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155" w:rsidRPr="00EF60BD" w:rsidTr="006976BC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155" w:rsidRPr="00EF60BD" w:rsidTr="006976BC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155" w:rsidRPr="00EF60BD" w:rsidTr="006976BC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155" w:rsidRPr="00EF60BD" w:rsidTr="006976BC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155" w:rsidRPr="00EF60BD" w:rsidTr="006976BC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155" w:rsidRPr="00EF60BD" w:rsidTr="006976BC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55" w:rsidRPr="00EF60BD" w:rsidRDefault="00ED1155" w:rsidP="006976BC">
            <w:pPr>
              <w:pStyle w:val="afb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77E" w:rsidRDefault="0080677E" w:rsidP="00DC2496">
      <w:pPr>
        <w:jc w:val="both"/>
      </w:pPr>
    </w:p>
    <w:bookmarkEnd w:id="2"/>
    <w:p w:rsidR="00950ACB" w:rsidRPr="00ED1155" w:rsidRDefault="00950ACB" w:rsidP="00ED1155">
      <w:pPr>
        <w:rPr>
          <w:rFonts w:ascii="Times New Roman" w:hAnsi="Times New Roman" w:cs="Times New Roman"/>
        </w:rPr>
      </w:pPr>
    </w:p>
    <w:p w:rsidR="00950ACB" w:rsidRPr="00950ACB" w:rsidRDefault="00950ACB" w:rsidP="00950ACB">
      <w:pPr>
        <w:ind w:firstLine="720"/>
        <w:rPr>
          <w:rFonts w:ascii="Times New Roman" w:hAnsi="Times New Roman" w:cs="Times New Roman"/>
        </w:rPr>
      </w:pPr>
    </w:p>
    <w:sectPr w:rsidR="00950ACB" w:rsidRPr="00950ACB" w:rsidSect="00ED1155">
      <w:footerReference w:type="even" r:id="rId11"/>
      <w:footerReference w:type="default" r:id="rId12"/>
      <w:footerReference w:type="first" r:id="rId13"/>
      <w:pgSz w:w="16837" w:h="11905" w:orient="landscape"/>
      <w:pgMar w:top="1021" w:right="1021" w:bottom="1021" w:left="1021" w:header="1452" w:footer="110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993" w:rsidRDefault="004A1993">
      <w:r>
        <w:separator/>
      </w:r>
    </w:p>
  </w:endnote>
  <w:endnote w:type="continuationSeparator" w:id="0">
    <w:p w:rsidR="004A1993" w:rsidRDefault="004A1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2957"/>
      <w:docPartObj>
        <w:docPartGallery w:val="Page Numbers (Bottom of Page)"/>
        <w:docPartUnique/>
      </w:docPartObj>
    </w:sdtPr>
    <w:sdtContent>
      <w:p w:rsidR="007F72DE" w:rsidRDefault="00B14CE4">
        <w:pPr>
          <w:pStyle w:val="ae"/>
          <w:jc w:val="center"/>
        </w:pPr>
      </w:p>
    </w:sdtContent>
  </w:sdt>
  <w:p w:rsidR="007F72DE" w:rsidRDefault="007F72DE">
    <w:pPr>
      <w:rPr>
        <w:color w:val="auto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2958"/>
      <w:docPartObj>
        <w:docPartGallery w:val="Page Numbers (Bottom of Page)"/>
        <w:docPartUnique/>
      </w:docPartObj>
    </w:sdtPr>
    <w:sdtContent>
      <w:p w:rsidR="007F72DE" w:rsidRDefault="00B14CE4">
        <w:pPr>
          <w:pStyle w:val="ae"/>
          <w:jc w:val="center"/>
        </w:pPr>
      </w:p>
    </w:sdtContent>
  </w:sdt>
  <w:p w:rsidR="007F72DE" w:rsidRDefault="007F72DE">
    <w:pPr>
      <w:rPr>
        <w:color w:val="auto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2959"/>
      <w:docPartObj>
        <w:docPartGallery w:val="Page Numbers (Bottom of Page)"/>
        <w:docPartUnique/>
      </w:docPartObj>
    </w:sdtPr>
    <w:sdtContent>
      <w:p w:rsidR="007F72DE" w:rsidRDefault="00B14CE4">
        <w:pPr>
          <w:pStyle w:val="ae"/>
          <w:jc w:val="center"/>
        </w:pPr>
      </w:p>
    </w:sdtContent>
  </w:sdt>
  <w:p w:rsidR="007F72DE" w:rsidRDefault="007F72DE">
    <w:pPr>
      <w:rPr>
        <w:color w:val="auto"/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2DE" w:rsidRPr="001F0E7D" w:rsidRDefault="007F72DE" w:rsidP="001F0E7D">
    <w:pPr>
      <w:pStyle w:val="ae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2DE" w:rsidRDefault="007F72DE">
    <w:pPr>
      <w:pStyle w:val="ae"/>
      <w:jc w:val="center"/>
    </w:pPr>
  </w:p>
  <w:p w:rsidR="007F72DE" w:rsidRDefault="007F72DE">
    <w:pPr>
      <w:rPr>
        <w:color w:val="auto"/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2DE" w:rsidRDefault="007F72DE">
    <w:pPr>
      <w:pStyle w:val="ae"/>
      <w:jc w:val="center"/>
    </w:pPr>
  </w:p>
  <w:p w:rsidR="007F72DE" w:rsidRDefault="007F72DE">
    <w:pPr>
      <w:rPr>
        <w:color w:val="auto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993" w:rsidRDefault="004A1993">
      <w:r>
        <w:separator/>
      </w:r>
    </w:p>
  </w:footnote>
  <w:footnote w:type="continuationSeparator" w:id="0">
    <w:p w:rsidR="004A1993" w:rsidRDefault="004A1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2"/>
        <w:szCs w:val="22"/>
      </w:rPr>
    </w:lvl>
    <w:lvl w:ilvl="1" w:tplc="000F4242">
      <w:start w:val="1"/>
      <w:numFmt w:val="bullet"/>
      <w:lvlText w:val="•"/>
      <w:lvlJc w:val="left"/>
      <w:rPr>
        <w:sz w:val="22"/>
        <w:szCs w:val="22"/>
      </w:rPr>
    </w:lvl>
    <w:lvl w:ilvl="2" w:tplc="000F4243">
      <w:start w:val="1"/>
      <w:numFmt w:val="bullet"/>
      <w:lvlText w:val="•"/>
      <w:lvlJc w:val="left"/>
      <w:rPr>
        <w:sz w:val="22"/>
        <w:szCs w:val="22"/>
      </w:rPr>
    </w:lvl>
    <w:lvl w:ilvl="3" w:tplc="000F4244">
      <w:start w:val="1"/>
      <w:numFmt w:val="bullet"/>
      <w:lvlText w:val="•"/>
      <w:lvlJc w:val="left"/>
      <w:rPr>
        <w:sz w:val="22"/>
        <w:szCs w:val="22"/>
      </w:rPr>
    </w:lvl>
    <w:lvl w:ilvl="4" w:tplc="000F4245">
      <w:start w:val="1"/>
      <w:numFmt w:val="bullet"/>
      <w:lvlText w:val="•"/>
      <w:lvlJc w:val="left"/>
      <w:rPr>
        <w:sz w:val="22"/>
        <w:szCs w:val="22"/>
      </w:rPr>
    </w:lvl>
    <w:lvl w:ilvl="5" w:tplc="000F4246">
      <w:start w:val="1"/>
      <w:numFmt w:val="bullet"/>
      <w:lvlText w:val="•"/>
      <w:lvlJc w:val="left"/>
      <w:rPr>
        <w:sz w:val="22"/>
        <w:szCs w:val="22"/>
      </w:rPr>
    </w:lvl>
    <w:lvl w:ilvl="6" w:tplc="000F4247">
      <w:start w:val="1"/>
      <w:numFmt w:val="bullet"/>
      <w:lvlText w:val="•"/>
      <w:lvlJc w:val="left"/>
      <w:rPr>
        <w:sz w:val="22"/>
        <w:szCs w:val="22"/>
      </w:rPr>
    </w:lvl>
    <w:lvl w:ilvl="7" w:tplc="000F4248">
      <w:start w:val="1"/>
      <w:numFmt w:val="bullet"/>
      <w:lvlText w:val="•"/>
      <w:lvlJc w:val="left"/>
      <w:rPr>
        <w:sz w:val="22"/>
        <w:szCs w:val="22"/>
      </w:rPr>
    </w:lvl>
    <w:lvl w:ilvl="8" w:tplc="000F4249">
      <w:start w:val="1"/>
      <w:numFmt w:val="bullet"/>
      <w:lvlText w:val="•"/>
      <w:lvlJc w:val="left"/>
      <w:rPr>
        <w:sz w:val="22"/>
        <w:szCs w:val="22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2"/>
        <w:szCs w:val="22"/>
      </w:rPr>
    </w:lvl>
    <w:lvl w:ilvl="1" w:tplc="000F424B">
      <w:start w:val="1"/>
      <w:numFmt w:val="bullet"/>
      <w:lvlText w:val="-"/>
      <w:lvlJc w:val="left"/>
      <w:rPr>
        <w:sz w:val="22"/>
        <w:szCs w:val="22"/>
      </w:rPr>
    </w:lvl>
    <w:lvl w:ilvl="2" w:tplc="000F424C">
      <w:start w:val="1"/>
      <w:numFmt w:val="bullet"/>
      <w:lvlText w:val="-"/>
      <w:lvlJc w:val="left"/>
      <w:rPr>
        <w:sz w:val="22"/>
        <w:szCs w:val="22"/>
      </w:rPr>
    </w:lvl>
    <w:lvl w:ilvl="3" w:tplc="000F424D">
      <w:start w:val="1"/>
      <w:numFmt w:val="bullet"/>
      <w:lvlText w:val="-"/>
      <w:lvlJc w:val="left"/>
      <w:rPr>
        <w:sz w:val="22"/>
        <w:szCs w:val="22"/>
      </w:rPr>
    </w:lvl>
    <w:lvl w:ilvl="4" w:tplc="000F424E">
      <w:start w:val="1"/>
      <w:numFmt w:val="bullet"/>
      <w:lvlText w:val="-"/>
      <w:lvlJc w:val="left"/>
      <w:rPr>
        <w:sz w:val="22"/>
        <w:szCs w:val="22"/>
      </w:rPr>
    </w:lvl>
    <w:lvl w:ilvl="5" w:tplc="000F424F">
      <w:start w:val="1"/>
      <w:numFmt w:val="bullet"/>
      <w:lvlText w:val="-"/>
      <w:lvlJc w:val="left"/>
      <w:rPr>
        <w:sz w:val="22"/>
        <w:szCs w:val="22"/>
      </w:rPr>
    </w:lvl>
    <w:lvl w:ilvl="6" w:tplc="000F4250">
      <w:start w:val="1"/>
      <w:numFmt w:val="bullet"/>
      <w:lvlText w:val="-"/>
      <w:lvlJc w:val="left"/>
      <w:rPr>
        <w:sz w:val="22"/>
        <w:szCs w:val="22"/>
      </w:rPr>
    </w:lvl>
    <w:lvl w:ilvl="7" w:tplc="000F4251">
      <w:start w:val="1"/>
      <w:numFmt w:val="bullet"/>
      <w:lvlText w:val="-"/>
      <w:lvlJc w:val="left"/>
      <w:rPr>
        <w:sz w:val="22"/>
        <w:szCs w:val="22"/>
      </w:rPr>
    </w:lvl>
    <w:lvl w:ilvl="8" w:tplc="000F4252">
      <w:start w:val="1"/>
      <w:numFmt w:val="bullet"/>
      <w:lvlText w:val="-"/>
      <w:lvlJc w:val="left"/>
      <w:rPr>
        <w:sz w:val="22"/>
        <w:szCs w:val="22"/>
      </w:rPr>
    </w:lvl>
  </w:abstractNum>
  <w:abstractNum w:abstractNumId="2">
    <w:nsid w:val="00000005"/>
    <w:multiLevelType w:val="multilevel"/>
    <w:tmpl w:val="6F8E3E06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1."/>
      <w:lvlJc w:val="left"/>
      <w:rPr>
        <w:sz w:val="22"/>
        <w:szCs w:val="22"/>
      </w:rPr>
    </w:lvl>
    <w:lvl w:ilvl="2">
      <w:start w:val="1"/>
      <w:numFmt w:val="decimal"/>
      <w:lvlText w:val="%1."/>
      <w:lvlJc w:val="left"/>
      <w:rPr>
        <w:sz w:val="22"/>
        <w:szCs w:val="22"/>
      </w:rPr>
    </w:lvl>
    <w:lvl w:ilvl="3">
      <w:start w:val="1"/>
      <w:numFmt w:val="decimal"/>
      <w:lvlText w:val="%1."/>
      <w:lvlJc w:val="left"/>
      <w:rPr>
        <w:sz w:val="22"/>
        <w:szCs w:val="22"/>
      </w:rPr>
    </w:lvl>
    <w:lvl w:ilvl="4">
      <w:start w:val="1"/>
      <w:numFmt w:val="decimal"/>
      <w:lvlText w:val="%1."/>
      <w:lvlJc w:val="left"/>
      <w:rPr>
        <w:sz w:val="22"/>
        <w:szCs w:val="22"/>
      </w:rPr>
    </w:lvl>
    <w:lvl w:ilvl="5">
      <w:start w:val="1"/>
      <w:numFmt w:val="decimal"/>
      <w:lvlText w:val="%1."/>
      <w:lvlJc w:val="left"/>
      <w:rPr>
        <w:sz w:val="22"/>
        <w:szCs w:val="22"/>
      </w:rPr>
    </w:lvl>
    <w:lvl w:ilvl="6">
      <w:start w:val="1"/>
      <w:numFmt w:val="decimal"/>
      <w:lvlText w:val="%1."/>
      <w:lvlJc w:val="left"/>
      <w:rPr>
        <w:sz w:val="22"/>
        <w:szCs w:val="22"/>
      </w:rPr>
    </w:lvl>
    <w:lvl w:ilvl="7">
      <w:start w:val="1"/>
      <w:numFmt w:val="decimal"/>
      <w:lvlText w:val="%1."/>
      <w:lvlJc w:val="left"/>
      <w:rPr>
        <w:sz w:val="22"/>
        <w:szCs w:val="22"/>
      </w:rPr>
    </w:lvl>
    <w:lvl w:ilvl="8">
      <w:start w:val="1"/>
      <w:numFmt w:val="decimal"/>
      <w:lvlText w:val="%1."/>
      <w:lvlJc w:val="left"/>
      <w:rPr>
        <w:sz w:val="22"/>
        <w:szCs w:val="22"/>
      </w:rPr>
    </w:lvl>
  </w:abstractNum>
  <w:abstractNum w:abstractNumId="3">
    <w:nsid w:val="00000007"/>
    <w:multiLevelType w:val="hybridMultilevel"/>
    <w:tmpl w:val="00000006"/>
    <w:lvl w:ilvl="0" w:tplc="000F425C">
      <w:start w:val="1"/>
      <w:numFmt w:val="bullet"/>
      <w:lvlText w:val="-"/>
      <w:lvlJc w:val="left"/>
      <w:rPr>
        <w:sz w:val="22"/>
        <w:szCs w:val="22"/>
      </w:rPr>
    </w:lvl>
    <w:lvl w:ilvl="1" w:tplc="000F425D">
      <w:start w:val="1"/>
      <w:numFmt w:val="bullet"/>
      <w:lvlText w:val="-"/>
      <w:lvlJc w:val="left"/>
      <w:rPr>
        <w:sz w:val="22"/>
        <w:szCs w:val="22"/>
      </w:rPr>
    </w:lvl>
    <w:lvl w:ilvl="2" w:tplc="000F425E">
      <w:start w:val="1"/>
      <w:numFmt w:val="bullet"/>
      <w:lvlText w:val="-"/>
      <w:lvlJc w:val="left"/>
      <w:rPr>
        <w:sz w:val="22"/>
        <w:szCs w:val="22"/>
      </w:rPr>
    </w:lvl>
    <w:lvl w:ilvl="3" w:tplc="000F425F">
      <w:start w:val="1"/>
      <w:numFmt w:val="bullet"/>
      <w:lvlText w:val="-"/>
      <w:lvlJc w:val="left"/>
      <w:rPr>
        <w:sz w:val="22"/>
        <w:szCs w:val="22"/>
      </w:rPr>
    </w:lvl>
    <w:lvl w:ilvl="4" w:tplc="000F4260">
      <w:start w:val="1"/>
      <w:numFmt w:val="bullet"/>
      <w:lvlText w:val="-"/>
      <w:lvlJc w:val="left"/>
      <w:rPr>
        <w:sz w:val="22"/>
        <w:szCs w:val="22"/>
      </w:rPr>
    </w:lvl>
    <w:lvl w:ilvl="5" w:tplc="000F4261">
      <w:start w:val="1"/>
      <w:numFmt w:val="bullet"/>
      <w:lvlText w:val="-"/>
      <w:lvlJc w:val="left"/>
      <w:rPr>
        <w:sz w:val="22"/>
        <w:szCs w:val="22"/>
      </w:rPr>
    </w:lvl>
    <w:lvl w:ilvl="6" w:tplc="000F4262">
      <w:start w:val="1"/>
      <w:numFmt w:val="bullet"/>
      <w:lvlText w:val="-"/>
      <w:lvlJc w:val="left"/>
      <w:rPr>
        <w:sz w:val="22"/>
        <w:szCs w:val="22"/>
      </w:rPr>
    </w:lvl>
    <w:lvl w:ilvl="7" w:tplc="000F4263">
      <w:start w:val="1"/>
      <w:numFmt w:val="bullet"/>
      <w:lvlText w:val="-"/>
      <w:lvlJc w:val="left"/>
      <w:rPr>
        <w:sz w:val="22"/>
        <w:szCs w:val="22"/>
      </w:rPr>
    </w:lvl>
    <w:lvl w:ilvl="8" w:tplc="000F4264">
      <w:start w:val="1"/>
      <w:numFmt w:val="bullet"/>
      <w:lvlText w:val="-"/>
      <w:lvlJc w:val="left"/>
      <w:rPr>
        <w:sz w:val="22"/>
        <w:szCs w:val="22"/>
      </w:rPr>
    </w:lvl>
  </w:abstractNum>
  <w:abstractNum w:abstractNumId="4">
    <w:nsid w:val="00000009"/>
    <w:multiLevelType w:val="hybridMultilevel"/>
    <w:tmpl w:val="00000008"/>
    <w:lvl w:ilvl="0" w:tplc="000F4265">
      <w:start w:val="1"/>
      <w:numFmt w:val="bullet"/>
      <w:lvlText w:val="-"/>
      <w:lvlJc w:val="left"/>
      <w:rPr>
        <w:sz w:val="22"/>
        <w:szCs w:val="22"/>
      </w:rPr>
    </w:lvl>
    <w:lvl w:ilvl="1" w:tplc="000F4266">
      <w:start w:val="1"/>
      <w:numFmt w:val="bullet"/>
      <w:lvlText w:val="-"/>
      <w:lvlJc w:val="left"/>
      <w:rPr>
        <w:sz w:val="22"/>
        <w:szCs w:val="22"/>
      </w:rPr>
    </w:lvl>
    <w:lvl w:ilvl="2" w:tplc="000F4267">
      <w:start w:val="1"/>
      <w:numFmt w:val="bullet"/>
      <w:lvlText w:val="-"/>
      <w:lvlJc w:val="left"/>
      <w:rPr>
        <w:sz w:val="22"/>
        <w:szCs w:val="22"/>
      </w:rPr>
    </w:lvl>
    <w:lvl w:ilvl="3" w:tplc="000F4268">
      <w:start w:val="1"/>
      <w:numFmt w:val="bullet"/>
      <w:lvlText w:val="-"/>
      <w:lvlJc w:val="left"/>
      <w:rPr>
        <w:sz w:val="22"/>
        <w:szCs w:val="22"/>
      </w:rPr>
    </w:lvl>
    <w:lvl w:ilvl="4" w:tplc="000F4269">
      <w:start w:val="1"/>
      <w:numFmt w:val="bullet"/>
      <w:lvlText w:val="-"/>
      <w:lvlJc w:val="left"/>
      <w:rPr>
        <w:sz w:val="22"/>
        <w:szCs w:val="22"/>
      </w:rPr>
    </w:lvl>
    <w:lvl w:ilvl="5" w:tplc="000F426A">
      <w:start w:val="1"/>
      <w:numFmt w:val="bullet"/>
      <w:lvlText w:val="-"/>
      <w:lvlJc w:val="left"/>
      <w:rPr>
        <w:sz w:val="22"/>
        <w:szCs w:val="22"/>
      </w:rPr>
    </w:lvl>
    <w:lvl w:ilvl="6" w:tplc="000F426B">
      <w:start w:val="1"/>
      <w:numFmt w:val="bullet"/>
      <w:lvlText w:val="-"/>
      <w:lvlJc w:val="left"/>
      <w:rPr>
        <w:sz w:val="22"/>
        <w:szCs w:val="22"/>
      </w:rPr>
    </w:lvl>
    <w:lvl w:ilvl="7" w:tplc="000F426C">
      <w:start w:val="1"/>
      <w:numFmt w:val="bullet"/>
      <w:lvlText w:val="-"/>
      <w:lvlJc w:val="left"/>
      <w:rPr>
        <w:sz w:val="22"/>
        <w:szCs w:val="22"/>
      </w:rPr>
    </w:lvl>
    <w:lvl w:ilvl="8" w:tplc="000F426D">
      <w:start w:val="1"/>
      <w:numFmt w:val="bullet"/>
      <w:lvlText w:val="-"/>
      <w:lvlJc w:val="left"/>
      <w:rPr>
        <w:sz w:val="22"/>
        <w:szCs w:val="22"/>
      </w:rPr>
    </w:lvl>
  </w:abstractNum>
  <w:abstractNum w:abstractNumId="5">
    <w:nsid w:val="0000000B"/>
    <w:multiLevelType w:val="multilevel"/>
    <w:tmpl w:val="F4B4563A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2."/>
      <w:lvlJc w:val="left"/>
      <w:rPr>
        <w:sz w:val="22"/>
        <w:szCs w:val="22"/>
      </w:rPr>
    </w:lvl>
    <w:lvl w:ilvl="3">
      <w:start w:val="1"/>
      <w:numFmt w:val="decimal"/>
      <w:lvlText w:val="%2."/>
      <w:lvlJc w:val="left"/>
      <w:rPr>
        <w:sz w:val="22"/>
        <w:szCs w:val="22"/>
      </w:rPr>
    </w:lvl>
    <w:lvl w:ilvl="4">
      <w:start w:val="1"/>
      <w:numFmt w:val="decimal"/>
      <w:lvlText w:val="%2."/>
      <w:lvlJc w:val="left"/>
      <w:rPr>
        <w:sz w:val="22"/>
        <w:szCs w:val="22"/>
      </w:rPr>
    </w:lvl>
    <w:lvl w:ilvl="5">
      <w:start w:val="1"/>
      <w:numFmt w:val="decimal"/>
      <w:lvlText w:val="%2."/>
      <w:lvlJc w:val="left"/>
      <w:rPr>
        <w:sz w:val="22"/>
        <w:szCs w:val="22"/>
      </w:rPr>
    </w:lvl>
    <w:lvl w:ilvl="6">
      <w:start w:val="1"/>
      <w:numFmt w:val="decimal"/>
      <w:lvlText w:val="%2."/>
      <w:lvlJc w:val="left"/>
      <w:rPr>
        <w:sz w:val="22"/>
        <w:szCs w:val="22"/>
      </w:rPr>
    </w:lvl>
    <w:lvl w:ilvl="7">
      <w:start w:val="1"/>
      <w:numFmt w:val="decimal"/>
      <w:lvlText w:val="%2."/>
      <w:lvlJc w:val="left"/>
      <w:rPr>
        <w:sz w:val="22"/>
        <w:szCs w:val="22"/>
      </w:rPr>
    </w:lvl>
    <w:lvl w:ilvl="8">
      <w:start w:val="1"/>
      <w:numFmt w:val="decimal"/>
      <w:lvlText w:val="%2."/>
      <w:lvlJc w:val="left"/>
      <w:rPr>
        <w:sz w:val="22"/>
        <w:szCs w:val="22"/>
      </w:rPr>
    </w:lvl>
  </w:abstractNum>
  <w:abstractNum w:abstractNumId="6">
    <w:nsid w:val="01070BB2"/>
    <w:multiLevelType w:val="hybridMultilevel"/>
    <w:tmpl w:val="BFAA5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CF0962"/>
    <w:multiLevelType w:val="hybridMultilevel"/>
    <w:tmpl w:val="52A6FD42"/>
    <w:lvl w:ilvl="0" w:tplc="EA1CC926">
      <w:start w:val="65535"/>
      <w:numFmt w:val="bullet"/>
      <w:lvlText w:val="•"/>
      <w:legacy w:legacy="1" w:legacySpace="0" w:legacyIndent="30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09EE1BDB"/>
    <w:multiLevelType w:val="hybridMultilevel"/>
    <w:tmpl w:val="FF90BA22"/>
    <w:lvl w:ilvl="0" w:tplc="770EC174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A30E21"/>
    <w:multiLevelType w:val="multilevel"/>
    <w:tmpl w:val="E8CC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0FE1002"/>
    <w:multiLevelType w:val="hybridMultilevel"/>
    <w:tmpl w:val="A948A22A"/>
    <w:lvl w:ilvl="0" w:tplc="EA1CC926">
      <w:start w:val="65535"/>
      <w:numFmt w:val="bullet"/>
      <w:lvlText w:val="•"/>
      <w:legacy w:legacy="1" w:legacySpace="0" w:legacyIndent="30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2BE2881"/>
    <w:multiLevelType w:val="hybridMultilevel"/>
    <w:tmpl w:val="3F9C8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C51E8B"/>
    <w:multiLevelType w:val="hybridMultilevel"/>
    <w:tmpl w:val="E8CC5B0E"/>
    <w:lvl w:ilvl="0" w:tplc="4A761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B4E3EDE"/>
    <w:multiLevelType w:val="hybridMultilevel"/>
    <w:tmpl w:val="FF90BA22"/>
    <w:lvl w:ilvl="0" w:tplc="770EC17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716436"/>
    <w:multiLevelType w:val="hybridMultilevel"/>
    <w:tmpl w:val="9E0CB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F302A4"/>
    <w:multiLevelType w:val="hybridMultilevel"/>
    <w:tmpl w:val="13367B2E"/>
    <w:lvl w:ilvl="0" w:tplc="0A48F1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2D2E35"/>
    <w:multiLevelType w:val="multilevel"/>
    <w:tmpl w:val="BFAA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B842D6"/>
    <w:multiLevelType w:val="hybridMultilevel"/>
    <w:tmpl w:val="78FCDEA2"/>
    <w:lvl w:ilvl="0" w:tplc="5C42A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D47B11"/>
    <w:multiLevelType w:val="hybridMultilevel"/>
    <w:tmpl w:val="AFA4BA3A"/>
    <w:lvl w:ilvl="0" w:tplc="066A9392">
      <w:start w:val="1"/>
      <w:numFmt w:val="decimal"/>
      <w:lvlText w:val="%1."/>
      <w:lvlJc w:val="left"/>
      <w:pPr>
        <w:tabs>
          <w:tab w:val="num" w:pos="1319"/>
        </w:tabs>
        <w:ind w:left="1319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0">
    <w:nsid w:val="26F53FAD"/>
    <w:multiLevelType w:val="multilevel"/>
    <w:tmpl w:val="9E0CB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1E4D6A"/>
    <w:multiLevelType w:val="hybridMultilevel"/>
    <w:tmpl w:val="DC264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BB4F0E"/>
    <w:multiLevelType w:val="hybridMultilevel"/>
    <w:tmpl w:val="403A4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51616"/>
    <w:multiLevelType w:val="multilevel"/>
    <w:tmpl w:val="A948A22A"/>
    <w:lvl w:ilvl="0">
      <w:start w:val="65535"/>
      <w:numFmt w:val="bullet"/>
      <w:lvlText w:val="•"/>
      <w:legacy w:legacy="1" w:legacySpace="0" w:legacyIndent="300"/>
      <w:lvlJc w:val="left"/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54972AC"/>
    <w:multiLevelType w:val="hybridMultilevel"/>
    <w:tmpl w:val="18E21F6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7928D1"/>
    <w:multiLevelType w:val="hybridMultilevel"/>
    <w:tmpl w:val="9D28A26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>
    <w:nsid w:val="46F31AB9"/>
    <w:multiLevelType w:val="hybridMultilevel"/>
    <w:tmpl w:val="D93ED0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E70FAD"/>
    <w:multiLevelType w:val="hybridMultilevel"/>
    <w:tmpl w:val="40F45854"/>
    <w:lvl w:ilvl="0" w:tplc="4A761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EC2CC4"/>
    <w:multiLevelType w:val="hybridMultilevel"/>
    <w:tmpl w:val="8E862CB6"/>
    <w:lvl w:ilvl="0" w:tplc="2F204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3558F3"/>
    <w:multiLevelType w:val="hybridMultilevel"/>
    <w:tmpl w:val="17BCC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36C9A"/>
    <w:multiLevelType w:val="hybridMultilevel"/>
    <w:tmpl w:val="52C60BD4"/>
    <w:lvl w:ilvl="0" w:tplc="6E70203E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EF35FF7"/>
    <w:multiLevelType w:val="hybridMultilevel"/>
    <w:tmpl w:val="024C6AB4"/>
    <w:lvl w:ilvl="0" w:tplc="C4965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D45AC9"/>
    <w:multiLevelType w:val="multilevel"/>
    <w:tmpl w:val="17BC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401732"/>
    <w:multiLevelType w:val="hybridMultilevel"/>
    <w:tmpl w:val="23CEE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AC0B97"/>
    <w:multiLevelType w:val="hybridMultilevel"/>
    <w:tmpl w:val="A2562A92"/>
    <w:lvl w:ilvl="0" w:tplc="EA1CC926">
      <w:start w:val="65535"/>
      <w:numFmt w:val="bullet"/>
      <w:lvlText w:val="•"/>
      <w:legacy w:legacy="1" w:legacySpace="0" w:legacyIndent="30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52C7CB3"/>
    <w:multiLevelType w:val="hybridMultilevel"/>
    <w:tmpl w:val="8E862CB6"/>
    <w:lvl w:ilvl="0" w:tplc="2F204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D3BDF"/>
    <w:multiLevelType w:val="hybridMultilevel"/>
    <w:tmpl w:val="8E862CB6"/>
    <w:lvl w:ilvl="0" w:tplc="2F204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342EE"/>
    <w:multiLevelType w:val="hybridMultilevel"/>
    <w:tmpl w:val="C9D20B5A"/>
    <w:lvl w:ilvl="0" w:tplc="EA1CC926">
      <w:start w:val="65535"/>
      <w:numFmt w:val="bullet"/>
      <w:lvlText w:val="•"/>
      <w:legacy w:legacy="1" w:legacySpace="0" w:legacyIndent="30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2"/>
  </w:num>
  <w:num w:numId="8">
    <w:abstractNumId w:val="15"/>
  </w:num>
  <w:num w:numId="9">
    <w:abstractNumId w:val="13"/>
  </w:num>
  <w:num w:numId="10">
    <w:abstractNumId w:val="29"/>
  </w:num>
  <w:num w:numId="11">
    <w:abstractNumId w:val="34"/>
  </w:num>
  <w:num w:numId="12">
    <w:abstractNumId w:val="37"/>
  </w:num>
  <w:num w:numId="13">
    <w:abstractNumId w:val="11"/>
  </w:num>
  <w:num w:numId="14">
    <w:abstractNumId w:val="23"/>
  </w:num>
  <w:num w:numId="15">
    <w:abstractNumId w:val="8"/>
  </w:num>
  <w:num w:numId="16">
    <w:abstractNumId w:val="16"/>
  </w:num>
  <w:num w:numId="17">
    <w:abstractNumId w:val="19"/>
  </w:num>
  <w:num w:numId="18">
    <w:abstractNumId w:val="20"/>
  </w:num>
  <w:num w:numId="19">
    <w:abstractNumId w:val="6"/>
  </w:num>
  <w:num w:numId="20">
    <w:abstractNumId w:val="17"/>
  </w:num>
  <w:num w:numId="21">
    <w:abstractNumId w:val="33"/>
  </w:num>
  <w:num w:numId="22">
    <w:abstractNumId w:val="24"/>
  </w:num>
  <w:num w:numId="23">
    <w:abstractNumId w:val="18"/>
  </w:num>
  <w:num w:numId="24">
    <w:abstractNumId w:val="30"/>
  </w:num>
  <w:num w:numId="25">
    <w:abstractNumId w:val="32"/>
  </w:num>
  <w:num w:numId="26">
    <w:abstractNumId w:val="12"/>
  </w:num>
  <w:num w:numId="27">
    <w:abstractNumId w:val="10"/>
  </w:num>
  <w:num w:numId="28">
    <w:abstractNumId w:val="27"/>
  </w:num>
  <w:num w:numId="29">
    <w:abstractNumId w:val="21"/>
  </w:num>
  <w:num w:numId="30">
    <w:abstractNumId w:val="25"/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4"/>
  </w:num>
  <w:num w:numId="34">
    <w:abstractNumId w:val="35"/>
  </w:num>
  <w:num w:numId="3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8"/>
  </w:num>
  <w:num w:numId="38">
    <w:abstractNumId w:val="36"/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F3BA1"/>
    <w:rsid w:val="00045FCE"/>
    <w:rsid w:val="00055FD2"/>
    <w:rsid w:val="00062DB6"/>
    <w:rsid w:val="000B02C6"/>
    <w:rsid w:val="000C0FCF"/>
    <w:rsid w:val="000C24B6"/>
    <w:rsid w:val="000D391C"/>
    <w:rsid w:val="00107D70"/>
    <w:rsid w:val="0011081E"/>
    <w:rsid w:val="00113EA1"/>
    <w:rsid w:val="00123507"/>
    <w:rsid w:val="00153448"/>
    <w:rsid w:val="00170B6B"/>
    <w:rsid w:val="001823B9"/>
    <w:rsid w:val="00184724"/>
    <w:rsid w:val="00197947"/>
    <w:rsid w:val="001F0E7D"/>
    <w:rsid w:val="00215035"/>
    <w:rsid w:val="00226FD4"/>
    <w:rsid w:val="00280A7A"/>
    <w:rsid w:val="002E7658"/>
    <w:rsid w:val="002E7ED3"/>
    <w:rsid w:val="002F5400"/>
    <w:rsid w:val="00306B56"/>
    <w:rsid w:val="00314EF7"/>
    <w:rsid w:val="003630A0"/>
    <w:rsid w:val="00366522"/>
    <w:rsid w:val="00370FDB"/>
    <w:rsid w:val="0038666E"/>
    <w:rsid w:val="00390E09"/>
    <w:rsid w:val="003A7E2E"/>
    <w:rsid w:val="003C5F6F"/>
    <w:rsid w:val="003F35E0"/>
    <w:rsid w:val="004242B9"/>
    <w:rsid w:val="004421BE"/>
    <w:rsid w:val="00446510"/>
    <w:rsid w:val="004705DE"/>
    <w:rsid w:val="004A1993"/>
    <w:rsid w:val="004B28AC"/>
    <w:rsid w:val="004B6996"/>
    <w:rsid w:val="004C5F20"/>
    <w:rsid w:val="004D2CA4"/>
    <w:rsid w:val="004D63A0"/>
    <w:rsid w:val="004D72F6"/>
    <w:rsid w:val="004E2EFC"/>
    <w:rsid w:val="004E5600"/>
    <w:rsid w:val="004F3BA1"/>
    <w:rsid w:val="00502056"/>
    <w:rsid w:val="005200FF"/>
    <w:rsid w:val="00542079"/>
    <w:rsid w:val="00580367"/>
    <w:rsid w:val="005D590C"/>
    <w:rsid w:val="005E50A6"/>
    <w:rsid w:val="005F6B45"/>
    <w:rsid w:val="0061214D"/>
    <w:rsid w:val="00661C9D"/>
    <w:rsid w:val="00686C0E"/>
    <w:rsid w:val="006976BC"/>
    <w:rsid w:val="006C5578"/>
    <w:rsid w:val="006F327F"/>
    <w:rsid w:val="00724014"/>
    <w:rsid w:val="007317AF"/>
    <w:rsid w:val="00781009"/>
    <w:rsid w:val="00783CC2"/>
    <w:rsid w:val="00783E8A"/>
    <w:rsid w:val="007D7379"/>
    <w:rsid w:val="007F2F9F"/>
    <w:rsid w:val="007F72DE"/>
    <w:rsid w:val="0080677E"/>
    <w:rsid w:val="0081080C"/>
    <w:rsid w:val="00821A8A"/>
    <w:rsid w:val="00831077"/>
    <w:rsid w:val="00855BC8"/>
    <w:rsid w:val="0089046E"/>
    <w:rsid w:val="00896B98"/>
    <w:rsid w:val="008A21C5"/>
    <w:rsid w:val="008B37E2"/>
    <w:rsid w:val="008C02EE"/>
    <w:rsid w:val="008C27D1"/>
    <w:rsid w:val="008C351E"/>
    <w:rsid w:val="008D795B"/>
    <w:rsid w:val="008E159E"/>
    <w:rsid w:val="008E56E2"/>
    <w:rsid w:val="008F144B"/>
    <w:rsid w:val="008F3287"/>
    <w:rsid w:val="009162E2"/>
    <w:rsid w:val="00925418"/>
    <w:rsid w:val="00950ACB"/>
    <w:rsid w:val="00952613"/>
    <w:rsid w:val="00954C7E"/>
    <w:rsid w:val="00962C86"/>
    <w:rsid w:val="00972D29"/>
    <w:rsid w:val="0097527D"/>
    <w:rsid w:val="009D5C84"/>
    <w:rsid w:val="009D6DE0"/>
    <w:rsid w:val="009D7588"/>
    <w:rsid w:val="009E38CE"/>
    <w:rsid w:val="009E5BB2"/>
    <w:rsid w:val="00A05D58"/>
    <w:rsid w:val="00A506B8"/>
    <w:rsid w:val="00A52CF5"/>
    <w:rsid w:val="00A74F80"/>
    <w:rsid w:val="00A77B88"/>
    <w:rsid w:val="00AD1011"/>
    <w:rsid w:val="00AF1E2E"/>
    <w:rsid w:val="00AF3178"/>
    <w:rsid w:val="00AF731A"/>
    <w:rsid w:val="00B03457"/>
    <w:rsid w:val="00B13FA0"/>
    <w:rsid w:val="00B147E5"/>
    <w:rsid w:val="00B14CE4"/>
    <w:rsid w:val="00B264F7"/>
    <w:rsid w:val="00B36617"/>
    <w:rsid w:val="00B41631"/>
    <w:rsid w:val="00B50496"/>
    <w:rsid w:val="00B51ACD"/>
    <w:rsid w:val="00B53F6D"/>
    <w:rsid w:val="00B56D40"/>
    <w:rsid w:val="00B83AC1"/>
    <w:rsid w:val="00B90F25"/>
    <w:rsid w:val="00BA0D30"/>
    <w:rsid w:val="00BD34D0"/>
    <w:rsid w:val="00BD5C6B"/>
    <w:rsid w:val="00BE4FFC"/>
    <w:rsid w:val="00BF4417"/>
    <w:rsid w:val="00C15A61"/>
    <w:rsid w:val="00C567A2"/>
    <w:rsid w:val="00C57F66"/>
    <w:rsid w:val="00C75E2A"/>
    <w:rsid w:val="00C84BE5"/>
    <w:rsid w:val="00CA5145"/>
    <w:rsid w:val="00CA5FC2"/>
    <w:rsid w:val="00CD2AD0"/>
    <w:rsid w:val="00CE11F5"/>
    <w:rsid w:val="00D02575"/>
    <w:rsid w:val="00D31975"/>
    <w:rsid w:val="00D56E8B"/>
    <w:rsid w:val="00D60CE7"/>
    <w:rsid w:val="00D8113C"/>
    <w:rsid w:val="00DC1E39"/>
    <w:rsid w:val="00DC2496"/>
    <w:rsid w:val="00DC2BE0"/>
    <w:rsid w:val="00DC7BE8"/>
    <w:rsid w:val="00DF5F47"/>
    <w:rsid w:val="00E161B3"/>
    <w:rsid w:val="00E234FD"/>
    <w:rsid w:val="00E67A56"/>
    <w:rsid w:val="00E974F3"/>
    <w:rsid w:val="00EB020D"/>
    <w:rsid w:val="00EB6E95"/>
    <w:rsid w:val="00ED1155"/>
    <w:rsid w:val="00ED6CA9"/>
    <w:rsid w:val="00F26E5A"/>
    <w:rsid w:val="00F378D4"/>
    <w:rsid w:val="00F85E30"/>
    <w:rsid w:val="00FB3520"/>
    <w:rsid w:val="00FB4EC9"/>
    <w:rsid w:val="00FC2BF2"/>
    <w:rsid w:val="00FC3B43"/>
    <w:rsid w:val="00FF7035"/>
    <w:rsid w:val="00FF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 w:unhideWhenUsed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11"/>
    <w:rPr>
      <w:rFonts w:cs="Arial Unicode MS"/>
      <w:color w:val="000000"/>
    </w:rPr>
  </w:style>
  <w:style w:type="paragraph" w:styleId="1">
    <w:name w:val="heading 1"/>
    <w:basedOn w:val="a"/>
    <w:next w:val="a"/>
    <w:link w:val="10"/>
    <w:qFormat/>
    <w:rsid w:val="00DC2496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249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DC2496"/>
    <w:pPr>
      <w:keepNext/>
      <w:suppressAutoHyphens/>
      <w:spacing w:before="240" w:after="60" w:line="276" w:lineRule="auto"/>
      <w:outlineLvl w:val="2"/>
    </w:pPr>
    <w:rPr>
      <w:rFonts w:ascii="Cambria" w:eastAsia="Calibri" w:hAnsi="Cambria" w:cs="Cambria"/>
      <w:b/>
      <w:bCs/>
      <w:color w:val="auto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DC2496"/>
    <w:pPr>
      <w:keepNext/>
      <w:suppressAutoHyphens/>
      <w:spacing w:before="240" w:after="60" w:line="276" w:lineRule="auto"/>
      <w:outlineLvl w:val="3"/>
    </w:pPr>
    <w:rPr>
      <w:rFonts w:ascii="Calibri" w:eastAsia="Calibri" w:hAnsi="Calibri" w:cs="Calibri"/>
      <w:b/>
      <w:bCs/>
      <w:color w:val="auto"/>
      <w:sz w:val="28"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DC2496"/>
    <w:pPr>
      <w:spacing w:before="240" w:after="60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"/>
    <w:basedOn w:val="a0"/>
    <w:link w:val="110"/>
    <w:uiPriority w:val="99"/>
    <w:rsid w:val="00AD1011"/>
    <w:rPr>
      <w:rFonts w:ascii="Arial" w:hAnsi="Arial" w:cs="Arial"/>
      <w:b/>
      <w:bCs/>
      <w:smallCaps/>
      <w:sz w:val="24"/>
      <w:szCs w:val="24"/>
    </w:rPr>
  </w:style>
  <w:style w:type="character" w:customStyle="1" w:styleId="a3">
    <w:name w:val="Колонтитул"/>
    <w:basedOn w:val="a0"/>
    <w:link w:val="12"/>
    <w:uiPriority w:val="99"/>
    <w:rsid w:val="00AD1011"/>
    <w:rPr>
      <w:rFonts w:ascii="Times New Roman" w:hAnsi="Times New Roman" w:cs="Times New Roman"/>
      <w:sz w:val="20"/>
      <w:szCs w:val="20"/>
    </w:rPr>
  </w:style>
  <w:style w:type="character" w:customStyle="1" w:styleId="Arial">
    <w:name w:val="Колонтитул + Arial"/>
    <w:aliases w:val="11 pt"/>
    <w:basedOn w:val="a3"/>
    <w:uiPriority w:val="99"/>
    <w:rsid w:val="00AD1011"/>
    <w:rPr>
      <w:rFonts w:ascii="Arial" w:hAnsi="Arial" w:cs="Arial"/>
      <w:sz w:val="22"/>
      <w:szCs w:val="22"/>
    </w:rPr>
  </w:style>
  <w:style w:type="character" w:customStyle="1" w:styleId="21">
    <w:name w:val="Основной текст (2)"/>
    <w:basedOn w:val="a0"/>
    <w:link w:val="210"/>
    <w:uiPriority w:val="99"/>
    <w:rsid w:val="00AD1011"/>
    <w:rPr>
      <w:rFonts w:ascii="Arial" w:hAnsi="Arial" w:cs="Arial"/>
      <w:b/>
      <w:bCs/>
      <w:smallCaps/>
      <w:sz w:val="24"/>
      <w:szCs w:val="24"/>
    </w:rPr>
  </w:style>
  <w:style w:type="paragraph" w:styleId="a4">
    <w:name w:val="Body Text"/>
    <w:basedOn w:val="a"/>
    <w:link w:val="a5"/>
    <w:rsid w:val="00AD1011"/>
    <w:pPr>
      <w:shd w:val="clear" w:color="auto" w:fill="FFFFFF"/>
      <w:spacing w:before="300" w:line="250" w:lineRule="exact"/>
      <w:ind w:firstLine="54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5">
    <w:name w:val="Основной текст Знак"/>
    <w:basedOn w:val="a0"/>
    <w:link w:val="a4"/>
    <w:rsid w:val="00AD1011"/>
    <w:rPr>
      <w:rFonts w:cs="Arial Unicode MS"/>
      <w:color w:val="000000"/>
    </w:rPr>
  </w:style>
  <w:style w:type="character" w:customStyle="1" w:styleId="31">
    <w:name w:val="Основной текст (3)"/>
    <w:basedOn w:val="a0"/>
    <w:link w:val="310"/>
    <w:uiPriority w:val="99"/>
    <w:rsid w:val="00AD1011"/>
    <w:rPr>
      <w:rFonts w:ascii="Arial" w:hAnsi="Arial" w:cs="Arial"/>
      <w:sz w:val="22"/>
      <w:szCs w:val="22"/>
    </w:rPr>
  </w:style>
  <w:style w:type="character" w:customStyle="1" w:styleId="41">
    <w:name w:val="Основной текст (4)"/>
    <w:basedOn w:val="a0"/>
    <w:link w:val="410"/>
    <w:uiPriority w:val="99"/>
    <w:rsid w:val="00AD1011"/>
    <w:rPr>
      <w:rFonts w:ascii="Arial" w:hAnsi="Arial" w:cs="Arial"/>
      <w:b/>
      <w:bCs/>
      <w:sz w:val="22"/>
      <w:szCs w:val="22"/>
    </w:rPr>
  </w:style>
  <w:style w:type="character" w:customStyle="1" w:styleId="a6">
    <w:name w:val="Основной текст + Курсив"/>
    <w:uiPriority w:val="99"/>
    <w:rsid w:val="00AD1011"/>
    <w:rPr>
      <w:rFonts w:ascii="Arial" w:hAnsi="Arial" w:cs="Arial"/>
      <w:i/>
      <w:iCs/>
      <w:sz w:val="22"/>
      <w:szCs w:val="22"/>
    </w:rPr>
  </w:style>
  <w:style w:type="character" w:customStyle="1" w:styleId="32">
    <w:name w:val="Основной текст (3) + Курсив"/>
    <w:basedOn w:val="31"/>
    <w:uiPriority w:val="99"/>
    <w:rsid w:val="00AD1011"/>
    <w:rPr>
      <w:i/>
      <w:iCs/>
    </w:rPr>
  </w:style>
  <w:style w:type="character" w:customStyle="1" w:styleId="5">
    <w:name w:val="Основной текст (5)"/>
    <w:basedOn w:val="a0"/>
    <w:link w:val="51"/>
    <w:uiPriority w:val="99"/>
    <w:rsid w:val="00AD1011"/>
    <w:rPr>
      <w:rFonts w:ascii="Arial" w:hAnsi="Arial" w:cs="Arial"/>
      <w:sz w:val="22"/>
      <w:szCs w:val="22"/>
    </w:rPr>
  </w:style>
  <w:style w:type="character" w:customStyle="1" w:styleId="120">
    <w:name w:val="Заголовок №1 (2)"/>
    <w:basedOn w:val="a0"/>
    <w:link w:val="121"/>
    <w:uiPriority w:val="99"/>
    <w:rsid w:val="00AD1011"/>
    <w:rPr>
      <w:rFonts w:ascii="Arial" w:hAnsi="Arial" w:cs="Arial"/>
      <w:b/>
      <w:bCs/>
      <w:sz w:val="22"/>
      <w:szCs w:val="22"/>
    </w:rPr>
  </w:style>
  <w:style w:type="character" w:customStyle="1" w:styleId="13">
    <w:name w:val="Заголовок №1 (3)"/>
    <w:basedOn w:val="a0"/>
    <w:link w:val="131"/>
    <w:uiPriority w:val="99"/>
    <w:rsid w:val="00AD1011"/>
    <w:rPr>
      <w:rFonts w:ascii="Arial" w:hAnsi="Arial" w:cs="Arial"/>
      <w:b/>
      <w:bCs/>
      <w:sz w:val="22"/>
      <w:szCs w:val="22"/>
    </w:rPr>
  </w:style>
  <w:style w:type="character" w:customStyle="1" w:styleId="a7">
    <w:name w:val="Основной текст + Полужирный"/>
    <w:aliases w:val="Курсив,Основной текст + 11 pt,Полужирный"/>
    <w:uiPriority w:val="99"/>
    <w:rsid w:val="00AD1011"/>
    <w:rPr>
      <w:rFonts w:ascii="Arial" w:hAnsi="Arial" w:cs="Arial"/>
      <w:b/>
      <w:bCs/>
      <w:i/>
      <w:iCs/>
      <w:sz w:val="22"/>
      <w:szCs w:val="22"/>
    </w:rPr>
  </w:style>
  <w:style w:type="character" w:customStyle="1" w:styleId="14">
    <w:name w:val="Заголовок №1 (4)"/>
    <w:basedOn w:val="a0"/>
    <w:link w:val="141"/>
    <w:uiPriority w:val="99"/>
    <w:rsid w:val="00AD1011"/>
    <w:rPr>
      <w:rFonts w:ascii="Arial" w:hAnsi="Arial" w:cs="Arial"/>
      <w:b/>
      <w:bCs/>
      <w:i/>
      <w:iCs/>
      <w:sz w:val="22"/>
      <w:szCs w:val="22"/>
    </w:rPr>
  </w:style>
  <w:style w:type="character" w:customStyle="1" w:styleId="6">
    <w:name w:val="Основной текст (6)"/>
    <w:basedOn w:val="a0"/>
    <w:link w:val="61"/>
    <w:uiPriority w:val="99"/>
    <w:rsid w:val="00AD1011"/>
    <w:rPr>
      <w:rFonts w:ascii="Arial" w:hAnsi="Arial" w:cs="Arial"/>
      <w:b/>
      <w:bCs/>
      <w:i/>
      <w:iCs/>
      <w:sz w:val="22"/>
      <w:szCs w:val="22"/>
    </w:rPr>
  </w:style>
  <w:style w:type="character" w:customStyle="1" w:styleId="7">
    <w:name w:val="Основной текст (7)"/>
    <w:basedOn w:val="a0"/>
    <w:link w:val="71"/>
    <w:uiPriority w:val="99"/>
    <w:rsid w:val="00AD1011"/>
    <w:rPr>
      <w:rFonts w:ascii="Arial" w:hAnsi="Arial" w:cs="Arial"/>
      <w:i/>
      <w:iCs/>
      <w:sz w:val="22"/>
      <w:szCs w:val="22"/>
    </w:rPr>
  </w:style>
  <w:style w:type="character" w:customStyle="1" w:styleId="70">
    <w:name w:val="Основной текст (7) + Не курсив"/>
    <w:basedOn w:val="7"/>
    <w:uiPriority w:val="99"/>
    <w:rsid w:val="00AD1011"/>
  </w:style>
  <w:style w:type="character" w:customStyle="1" w:styleId="81">
    <w:name w:val="Основной текст (8)"/>
    <w:basedOn w:val="a0"/>
    <w:link w:val="810"/>
    <w:uiPriority w:val="99"/>
    <w:rsid w:val="00AD1011"/>
    <w:rPr>
      <w:rFonts w:ascii="Arial" w:hAnsi="Arial" w:cs="Arial"/>
      <w:i/>
      <w:iCs/>
      <w:sz w:val="22"/>
      <w:szCs w:val="22"/>
    </w:rPr>
  </w:style>
  <w:style w:type="character" w:customStyle="1" w:styleId="82">
    <w:name w:val="Основной текст (8) + Не курсив"/>
    <w:basedOn w:val="81"/>
    <w:uiPriority w:val="99"/>
    <w:rsid w:val="00AD1011"/>
  </w:style>
  <w:style w:type="character" w:customStyle="1" w:styleId="9">
    <w:name w:val="Основной текст (9)"/>
    <w:basedOn w:val="a0"/>
    <w:link w:val="91"/>
    <w:uiPriority w:val="99"/>
    <w:rsid w:val="00AD1011"/>
    <w:rPr>
      <w:rFonts w:ascii="Arial" w:hAnsi="Arial" w:cs="Arial"/>
      <w:sz w:val="22"/>
      <w:szCs w:val="22"/>
    </w:rPr>
  </w:style>
  <w:style w:type="paragraph" w:customStyle="1" w:styleId="110">
    <w:name w:val="Заголовок №11"/>
    <w:basedOn w:val="a"/>
    <w:link w:val="11"/>
    <w:uiPriority w:val="99"/>
    <w:rsid w:val="00AD1011"/>
    <w:pPr>
      <w:shd w:val="clear" w:color="auto" w:fill="FFFFFF"/>
      <w:spacing w:after="600" w:line="240" w:lineRule="atLeast"/>
      <w:outlineLvl w:val="0"/>
    </w:pPr>
    <w:rPr>
      <w:rFonts w:ascii="Arial" w:hAnsi="Arial" w:cs="Arial"/>
      <w:b/>
      <w:bCs/>
      <w:smallCaps/>
      <w:color w:val="auto"/>
    </w:rPr>
  </w:style>
  <w:style w:type="paragraph" w:customStyle="1" w:styleId="12">
    <w:name w:val="Колонтитул1"/>
    <w:basedOn w:val="a"/>
    <w:link w:val="a3"/>
    <w:uiPriority w:val="99"/>
    <w:rsid w:val="00AD1011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0">
    <w:name w:val="Основной текст (2)1"/>
    <w:basedOn w:val="a"/>
    <w:link w:val="21"/>
    <w:uiPriority w:val="99"/>
    <w:rsid w:val="00AD1011"/>
    <w:pPr>
      <w:shd w:val="clear" w:color="auto" w:fill="FFFFFF"/>
      <w:spacing w:before="600" w:after="300" w:line="240" w:lineRule="atLeast"/>
    </w:pPr>
    <w:rPr>
      <w:rFonts w:ascii="Arial" w:hAnsi="Arial" w:cs="Arial"/>
      <w:b/>
      <w:bCs/>
      <w:smallCaps/>
      <w:color w:val="auto"/>
    </w:rPr>
  </w:style>
  <w:style w:type="paragraph" w:customStyle="1" w:styleId="310">
    <w:name w:val="Основной текст (3)1"/>
    <w:basedOn w:val="a"/>
    <w:link w:val="31"/>
    <w:uiPriority w:val="99"/>
    <w:rsid w:val="00AD1011"/>
    <w:pPr>
      <w:shd w:val="clear" w:color="auto" w:fill="FFFFFF"/>
      <w:spacing w:line="250" w:lineRule="exact"/>
    </w:pPr>
    <w:rPr>
      <w:rFonts w:ascii="Arial" w:hAnsi="Arial" w:cs="Arial"/>
      <w:color w:val="auto"/>
      <w:sz w:val="22"/>
      <w:szCs w:val="22"/>
    </w:rPr>
  </w:style>
  <w:style w:type="paragraph" w:customStyle="1" w:styleId="410">
    <w:name w:val="Основной текст (4)1"/>
    <w:basedOn w:val="a"/>
    <w:link w:val="41"/>
    <w:uiPriority w:val="99"/>
    <w:rsid w:val="00AD1011"/>
    <w:pPr>
      <w:shd w:val="clear" w:color="auto" w:fill="FFFFFF"/>
      <w:spacing w:before="180" w:line="250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rsid w:val="00AD1011"/>
    <w:pPr>
      <w:shd w:val="clear" w:color="auto" w:fill="FFFFFF"/>
      <w:spacing w:line="250" w:lineRule="exact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121">
    <w:name w:val="Заголовок №1 (2)1"/>
    <w:basedOn w:val="a"/>
    <w:link w:val="120"/>
    <w:uiPriority w:val="99"/>
    <w:rsid w:val="00AD1011"/>
    <w:pPr>
      <w:shd w:val="clear" w:color="auto" w:fill="FFFFFF"/>
      <w:spacing w:before="180" w:line="250" w:lineRule="exact"/>
      <w:outlineLvl w:val="0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131">
    <w:name w:val="Заголовок №1 (3)1"/>
    <w:basedOn w:val="a"/>
    <w:link w:val="13"/>
    <w:uiPriority w:val="99"/>
    <w:rsid w:val="00AD1011"/>
    <w:pPr>
      <w:shd w:val="clear" w:color="auto" w:fill="FFFFFF"/>
      <w:spacing w:before="180" w:line="259" w:lineRule="exact"/>
      <w:ind w:firstLine="500"/>
      <w:jc w:val="both"/>
      <w:outlineLvl w:val="0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141">
    <w:name w:val="Заголовок №1 (4)1"/>
    <w:basedOn w:val="a"/>
    <w:link w:val="14"/>
    <w:uiPriority w:val="99"/>
    <w:rsid w:val="00AD1011"/>
    <w:pPr>
      <w:shd w:val="clear" w:color="auto" w:fill="FFFFFF"/>
      <w:spacing w:before="240" w:line="250" w:lineRule="exact"/>
      <w:outlineLvl w:val="0"/>
    </w:pPr>
    <w:rPr>
      <w:rFonts w:ascii="Arial" w:hAnsi="Arial" w:cs="Arial"/>
      <w:b/>
      <w:bCs/>
      <w:i/>
      <w:iCs/>
      <w:color w:val="auto"/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rsid w:val="00AD1011"/>
    <w:pPr>
      <w:shd w:val="clear" w:color="auto" w:fill="FFFFFF"/>
      <w:spacing w:before="180" w:line="240" w:lineRule="atLeast"/>
    </w:pPr>
    <w:rPr>
      <w:rFonts w:ascii="Arial" w:hAnsi="Arial" w:cs="Arial"/>
      <w:b/>
      <w:bCs/>
      <w:i/>
      <w:iCs/>
      <w:color w:val="auto"/>
      <w:sz w:val="22"/>
      <w:szCs w:val="22"/>
    </w:rPr>
  </w:style>
  <w:style w:type="paragraph" w:customStyle="1" w:styleId="71">
    <w:name w:val="Основной текст (7)1"/>
    <w:basedOn w:val="a"/>
    <w:link w:val="7"/>
    <w:uiPriority w:val="99"/>
    <w:rsid w:val="00AD1011"/>
    <w:pPr>
      <w:shd w:val="clear" w:color="auto" w:fill="FFFFFF"/>
      <w:spacing w:line="250" w:lineRule="exact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810">
    <w:name w:val="Основной текст (8)1"/>
    <w:basedOn w:val="a"/>
    <w:link w:val="81"/>
    <w:uiPriority w:val="99"/>
    <w:rsid w:val="00AD1011"/>
    <w:pPr>
      <w:shd w:val="clear" w:color="auto" w:fill="FFFFFF"/>
      <w:spacing w:after="180" w:line="240" w:lineRule="atLeast"/>
      <w:ind w:firstLine="460"/>
      <w:jc w:val="both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91">
    <w:name w:val="Основной текст (9)1"/>
    <w:basedOn w:val="a"/>
    <w:link w:val="9"/>
    <w:uiPriority w:val="99"/>
    <w:rsid w:val="00AD1011"/>
    <w:pPr>
      <w:shd w:val="clear" w:color="auto" w:fill="FFFFFF"/>
      <w:spacing w:before="60" w:line="250" w:lineRule="exact"/>
    </w:pPr>
    <w:rPr>
      <w:rFonts w:ascii="Arial" w:hAnsi="Arial" w:cs="Arial"/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rsid w:val="00DC249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C249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C2496"/>
    <w:rPr>
      <w:rFonts w:ascii="Cambria" w:eastAsia="Calibri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C2496"/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DC2496"/>
    <w:rPr>
      <w:rFonts w:ascii="Times New Roman" w:eastAsia="Times New Roman" w:hAnsi="Times New Roman"/>
      <w:i/>
      <w:iCs/>
    </w:rPr>
  </w:style>
  <w:style w:type="table" w:styleId="a8">
    <w:name w:val="Table Grid"/>
    <w:basedOn w:val="a1"/>
    <w:rsid w:val="00DC2496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DC2496"/>
    <w:pPr>
      <w:spacing w:after="160" w:line="240" w:lineRule="exac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DC2496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FontStyle44">
    <w:name w:val="Font Style44"/>
    <w:basedOn w:val="a0"/>
    <w:rsid w:val="00DC2496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rsid w:val="00DC2496"/>
    <w:pPr>
      <w:widowControl w:val="0"/>
      <w:autoSpaceDE w:val="0"/>
      <w:autoSpaceDN w:val="0"/>
      <w:adjustRightInd w:val="0"/>
      <w:spacing w:line="254" w:lineRule="exact"/>
      <w:ind w:firstLine="360"/>
      <w:jc w:val="both"/>
    </w:pPr>
    <w:rPr>
      <w:rFonts w:ascii="Impact" w:eastAsia="Calibri" w:hAnsi="Impact" w:cs="Impact"/>
      <w:color w:val="auto"/>
    </w:rPr>
  </w:style>
  <w:style w:type="paragraph" w:styleId="22">
    <w:name w:val="Body Text Indent 2"/>
    <w:basedOn w:val="a"/>
    <w:link w:val="23"/>
    <w:rsid w:val="00DC2496"/>
    <w:pPr>
      <w:ind w:firstLine="7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DC2496"/>
    <w:rPr>
      <w:rFonts w:ascii="Times New Roman" w:eastAsia="Times New Roman" w:hAnsi="Times New Roman"/>
      <w:lang w:eastAsia="en-US"/>
    </w:rPr>
  </w:style>
  <w:style w:type="character" w:styleId="aa">
    <w:name w:val="Hyperlink"/>
    <w:basedOn w:val="a0"/>
    <w:rsid w:val="00DC249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C2496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c">
    <w:name w:val="header"/>
    <w:basedOn w:val="a"/>
    <w:link w:val="ad"/>
    <w:unhideWhenUsed/>
    <w:rsid w:val="00DC249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Верхний колонтитул Знак"/>
    <w:basedOn w:val="a0"/>
    <w:link w:val="ac"/>
    <w:rsid w:val="00DC2496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DC249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">
    <w:name w:val="Нижний колонтитул Знак"/>
    <w:basedOn w:val="a0"/>
    <w:link w:val="ae"/>
    <w:uiPriority w:val="99"/>
    <w:rsid w:val="00DC2496"/>
    <w:rPr>
      <w:rFonts w:ascii="Times New Roman" w:eastAsia="Times New Roman" w:hAnsi="Times New Roman"/>
    </w:rPr>
  </w:style>
  <w:style w:type="paragraph" w:customStyle="1" w:styleId="16">
    <w:name w:val="Знак Знак Знак Знак Знак Знак Знак Знак1 Знак"/>
    <w:basedOn w:val="a"/>
    <w:rsid w:val="00DC2496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f0">
    <w:name w:val="Normal (Web)"/>
    <w:basedOn w:val="a"/>
    <w:unhideWhenUsed/>
    <w:rsid w:val="00DC249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1">
    <w:name w:val="Strong"/>
    <w:basedOn w:val="a0"/>
    <w:uiPriority w:val="22"/>
    <w:qFormat/>
    <w:rsid w:val="00DC2496"/>
    <w:rPr>
      <w:b/>
      <w:bCs/>
    </w:rPr>
  </w:style>
  <w:style w:type="character" w:customStyle="1" w:styleId="addthisseparator2">
    <w:name w:val="addthis_separator2"/>
    <w:basedOn w:val="a0"/>
    <w:rsid w:val="00DC2496"/>
  </w:style>
  <w:style w:type="character" w:customStyle="1" w:styleId="Heading1Char">
    <w:name w:val="Heading 1 Char"/>
    <w:basedOn w:val="a0"/>
    <w:locked/>
    <w:rsid w:val="00DC2496"/>
    <w:rPr>
      <w:rFonts w:ascii="Times New Roman" w:hAnsi="Times New Roman" w:cs="Times New Roman"/>
      <w:b/>
      <w:bCs/>
      <w:color w:val="000000"/>
      <w:sz w:val="28"/>
      <w:szCs w:val="28"/>
      <w:shd w:val="clear" w:color="auto" w:fill="FFFFFF"/>
      <w:lang w:eastAsia="ar-SA" w:bidi="ar-SA"/>
    </w:rPr>
  </w:style>
  <w:style w:type="character" w:customStyle="1" w:styleId="WW8Num2z0">
    <w:name w:val="WW8Num2z0"/>
    <w:rsid w:val="00DC2496"/>
    <w:rPr>
      <w:rFonts w:ascii="Symbol" w:hAnsi="Symbol"/>
    </w:rPr>
  </w:style>
  <w:style w:type="character" w:customStyle="1" w:styleId="WW8Num3z0">
    <w:name w:val="WW8Num3z0"/>
    <w:rsid w:val="00DC2496"/>
    <w:rPr>
      <w:rFonts w:ascii="Symbol" w:hAnsi="Symbol"/>
    </w:rPr>
  </w:style>
  <w:style w:type="character" w:customStyle="1" w:styleId="WW8Num4z0">
    <w:name w:val="WW8Num4z0"/>
    <w:rsid w:val="00DC2496"/>
    <w:rPr>
      <w:rFonts w:ascii="Symbol" w:hAnsi="Symbol"/>
    </w:rPr>
  </w:style>
  <w:style w:type="character" w:customStyle="1" w:styleId="WW8Num5z0">
    <w:name w:val="WW8Num5z0"/>
    <w:rsid w:val="00DC2496"/>
    <w:rPr>
      <w:rFonts w:ascii="Symbol" w:hAnsi="Symbol"/>
    </w:rPr>
  </w:style>
  <w:style w:type="character" w:customStyle="1" w:styleId="Absatz-Standardschriftart">
    <w:name w:val="Absatz-Standardschriftart"/>
    <w:rsid w:val="00DC2496"/>
  </w:style>
  <w:style w:type="character" w:customStyle="1" w:styleId="WW8Num6z0">
    <w:name w:val="WW8Num6z0"/>
    <w:rsid w:val="00DC2496"/>
    <w:rPr>
      <w:sz w:val="24"/>
    </w:rPr>
  </w:style>
  <w:style w:type="character" w:customStyle="1" w:styleId="WW8Num7z0">
    <w:name w:val="WW8Num7z0"/>
    <w:rsid w:val="00DC2496"/>
    <w:rPr>
      <w:rFonts w:ascii="Symbol" w:hAnsi="Symbol"/>
    </w:rPr>
  </w:style>
  <w:style w:type="character" w:customStyle="1" w:styleId="WW8Num8z0">
    <w:name w:val="WW8Num8z0"/>
    <w:rsid w:val="00DC2496"/>
    <w:rPr>
      <w:rFonts w:ascii="Wingdings" w:hAnsi="Wingdings"/>
    </w:rPr>
  </w:style>
  <w:style w:type="character" w:customStyle="1" w:styleId="WW8Num9z0">
    <w:name w:val="WW8Num9z0"/>
    <w:rsid w:val="00DC2496"/>
    <w:rPr>
      <w:rFonts w:ascii="Symbol" w:hAnsi="Symbol"/>
    </w:rPr>
  </w:style>
  <w:style w:type="character" w:customStyle="1" w:styleId="WW8Num10z0">
    <w:name w:val="WW8Num10z0"/>
    <w:rsid w:val="00DC2496"/>
    <w:rPr>
      <w:rFonts w:ascii="Symbol" w:hAnsi="Symbol"/>
    </w:rPr>
  </w:style>
  <w:style w:type="character" w:customStyle="1" w:styleId="WW8Num11z0">
    <w:name w:val="WW8Num11z0"/>
    <w:rsid w:val="00DC2496"/>
    <w:rPr>
      <w:rFonts w:ascii="Symbol" w:hAnsi="Symbol"/>
    </w:rPr>
  </w:style>
  <w:style w:type="character" w:customStyle="1" w:styleId="WW8Num12z0">
    <w:name w:val="WW8Num12z0"/>
    <w:rsid w:val="00DC2496"/>
    <w:rPr>
      <w:rFonts w:ascii="Symbol" w:hAnsi="Symbol"/>
    </w:rPr>
  </w:style>
  <w:style w:type="character" w:customStyle="1" w:styleId="WW8Num13z0">
    <w:name w:val="WW8Num13z0"/>
    <w:rsid w:val="00DC2496"/>
    <w:rPr>
      <w:rFonts w:ascii="Symbol" w:hAnsi="Symbol"/>
    </w:rPr>
  </w:style>
  <w:style w:type="character" w:customStyle="1" w:styleId="WW8Num14z0">
    <w:name w:val="WW8Num14z0"/>
    <w:rsid w:val="00DC2496"/>
    <w:rPr>
      <w:rFonts w:ascii="Symbol" w:hAnsi="Symbol"/>
    </w:rPr>
  </w:style>
  <w:style w:type="character" w:customStyle="1" w:styleId="WW8Num15z0">
    <w:name w:val="WW8Num15z0"/>
    <w:rsid w:val="00DC2496"/>
    <w:rPr>
      <w:rFonts w:ascii="Symbol" w:hAnsi="Symbol"/>
    </w:rPr>
  </w:style>
  <w:style w:type="character" w:customStyle="1" w:styleId="WW8Num16z0">
    <w:name w:val="WW8Num16z0"/>
    <w:rsid w:val="00DC2496"/>
    <w:rPr>
      <w:rFonts w:ascii="Symbol" w:hAnsi="Symbol"/>
    </w:rPr>
  </w:style>
  <w:style w:type="character" w:customStyle="1" w:styleId="WW8Num17z0">
    <w:name w:val="WW8Num17z0"/>
    <w:rsid w:val="00DC2496"/>
    <w:rPr>
      <w:rFonts w:ascii="Symbol" w:hAnsi="Symbol"/>
    </w:rPr>
  </w:style>
  <w:style w:type="character" w:customStyle="1" w:styleId="WW8Num18z0">
    <w:name w:val="WW8Num18z0"/>
    <w:rsid w:val="00DC2496"/>
    <w:rPr>
      <w:rFonts w:ascii="Symbol" w:hAnsi="Symbol"/>
    </w:rPr>
  </w:style>
  <w:style w:type="character" w:customStyle="1" w:styleId="WW8Num19z0">
    <w:name w:val="WW8Num19z0"/>
    <w:rsid w:val="00DC2496"/>
    <w:rPr>
      <w:rFonts w:ascii="Symbol" w:hAnsi="Symbol"/>
    </w:rPr>
  </w:style>
  <w:style w:type="character" w:customStyle="1" w:styleId="WW8Num20z0">
    <w:name w:val="WW8Num20z0"/>
    <w:rsid w:val="00DC2496"/>
    <w:rPr>
      <w:rFonts w:ascii="Symbol" w:hAnsi="Symbol"/>
    </w:rPr>
  </w:style>
  <w:style w:type="character" w:customStyle="1" w:styleId="WW8Num21z0">
    <w:name w:val="WW8Num21z0"/>
    <w:rsid w:val="00DC2496"/>
    <w:rPr>
      <w:rFonts w:ascii="Symbol" w:hAnsi="Symbol"/>
    </w:rPr>
  </w:style>
  <w:style w:type="character" w:customStyle="1" w:styleId="WW8Num22z0">
    <w:name w:val="WW8Num22z0"/>
    <w:rsid w:val="00DC2496"/>
    <w:rPr>
      <w:rFonts w:ascii="Symbol" w:hAnsi="Symbol"/>
    </w:rPr>
  </w:style>
  <w:style w:type="character" w:customStyle="1" w:styleId="WW8Num23z0">
    <w:name w:val="WW8Num23z0"/>
    <w:rsid w:val="00DC2496"/>
    <w:rPr>
      <w:rFonts w:ascii="Symbol" w:hAnsi="Symbol"/>
    </w:rPr>
  </w:style>
  <w:style w:type="character" w:customStyle="1" w:styleId="WW8Num24z0">
    <w:name w:val="WW8Num24z0"/>
    <w:rsid w:val="00DC2496"/>
    <w:rPr>
      <w:rFonts w:ascii="Symbol" w:hAnsi="Symbol"/>
    </w:rPr>
  </w:style>
  <w:style w:type="character" w:customStyle="1" w:styleId="WW8Num25z0">
    <w:name w:val="WW8Num25z0"/>
    <w:rsid w:val="00DC2496"/>
    <w:rPr>
      <w:rFonts w:ascii="Symbol" w:hAnsi="Symbol"/>
    </w:rPr>
  </w:style>
  <w:style w:type="character" w:customStyle="1" w:styleId="WW8Num26z0">
    <w:name w:val="WW8Num26z0"/>
    <w:rsid w:val="00DC2496"/>
    <w:rPr>
      <w:rFonts w:ascii="Symbol" w:hAnsi="Symbol"/>
    </w:rPr>
  </w:style>
  <w:style w:type="character" w:customStyle="1" w:styleId="WW8Num27z0">
    <w:name w:val="WW8Num27z0"/>
    <w:rsid w:val="00DC2496"/>
    <w:rPr>
      <w:rFonts w:ascii="Symbol" w:hAnsi="Symbol"/>
    </w:rPr>
  </w:style>
  <w:style w:type="character" w:customStyle="1" w:styleId="WW8Num28z0">
    <w:name w:val="WW8Num28z0"/>
    <w:rsid w:val="00DC2496"/>
    <w:rPr>
      <w:rFonts w:ascii="Symbol" w:hAnsi="Symbol"/>
    </w:rPr>
  </w:style>
  <w:style w:type="character" w:customStyle="1" w:styleId="WW-Absatz-Standardschriftart">
    <w:name w:val="WW-Absatz-Standardschriftart"/>
    <w:rsid w:val="00DC2496"/>
  </w:style>
  <w:style w:type="character" w:customStyle="1" w:styleId="WW8Num29z0">
    <w:name w:val="WW8Num29z0"/>
    <w:rsid w:val="00DC2496"/>
    <w:rPr>
      <w:rFonts w:ascii="Symbol" w:hAnsi="Symbol"/>
    </w:rPr>
  </w:style>
  <w:style w:type="character" w:customStyle="1" w:styleId="WW-Absatz-Standardschriftart1">
    <w:name w:val="WW-Absatz-Standardschriftart1"/>
    <w:rsid w:val="00DC2496"/>
  </w:style>
  <w:style w:type="character" w:customStyle="1" w:styleId="WW-Absatz-Standardschriftart11">
    <w:name w:val="WW-Absatz-Standardschriftart11"/>
    <w:rsid w:val="00DC2496"/>
  </w:style>
  <w:style w:type="character" w:customStyle="1" w:styleId="WW-Absatz-Standardschriftart111">
    <w:name w:val="WW-Absatz-Standardschriftart111"/>
    <w:rsid w:val="00DC2496"/>
  </w:style>
  <w:style w:type="character" w:customStyle="1" w:styleId="WW8Num1z0">
    <w:name w:val="WW8Num1z0"/>
    <w:rsid w:val="00DC2496"/>
    <w:rPr>
      <w:rFonts w:ascii="Symbol" w:hAnsi="Symbol"/>
    </w:rPr>
  </w:style>
  <w:style w:type="character" w:customStyle="1" w:styleId="WW8Num1z1">
    <w:name w:val="WW8Num1z1"/>
    <w:rsid w:val="00DC2496"/>
    <w:rPr>
      <w:rFonts w:ascii="Courier New" w:hAnsi="Courier New"/>
    </w:rPr>
  </w:style>
  <w:style w:type="character" w:customStyle="1" w:styleId="WW8Num1z2">
    <w:name w:val="WW8Num1z2"/>
    <w:rsid w:val="00DC2496"/>
    <w:rPr>
      <w:rFonts w:ascii="Wingdings" w:hAnsi="Wingdings"/>
    </w:rPr>
  </w:style>
  <w:style w:type="character" w:customStyle="1" w:styleId="WW8Num2z1">
    <w:name w:val="WW8Num2z1"/>
    <w:rsid w:val="00DC2496"/>
    <w:rPr>
      <w:rFonts w:ascii="Courier New" w:hAnsi="Courier New"/>
    </w:rPr>
  </w:style>
  <w:style w:type="character" w:customStyle="1" w:styleId="WW8Num2z2">
    <w:name w:val="WW8Num2z2"/>
    <w:rsid w:val="00DC2496"/>
    <w:rPr>
      <w:rFonts w:ascii="Wingdings" w:hAnsi="Wingdings"/>
    </w:rPr>
  </w:style>
  <w:style w:type="character" w:customStyle="1" w:styleId="WW8Num3z1">
    <w:name w:val="WW8Num3z1"/>
    <w:rsid w:val="00DC2496"/>
    <w:rPr>
      <w:rFonts w:ascii="Courier New" w:hAnsi="Courier New"/>
    </w:rPr>
  </w:style>
  <w:style w:type="character" w:customStyle="1" w:styleId="WW8Num3z2">
    <w:name w:val="WW8Num3z2"/>
    <w:rsid w:val="00DC2496"/>
    <w:rPr>
      <w:rFonts w:ascii="Wingdings" w:hAnsi="Wingdings"/>
    </w:rPr>
  </w:style>
  <w:style w:type="character" w:customStyle="1" w:styleId="WW8Num4z1">
    <w:name w:val="WW8Num4z1"/>
    <w:rsid w:val="00DC2496"/>
    <w:rPr>
      <w:rFonts w:ascii="Courier New" w:hAnsi="Courier New"/>
    </w:rPr>
  </w:style>
  <w:style w:type="character" w:customStyle="1" w:styleId="WW8Num4z2">
    <w:name w:val="WW8Num4z2"/>
    <w:rsid w:val="00DC2496"/>
    <w:rPr>
      <w:rFonts w:ascii="Wingdings" w:hAnsi="Wingdings"/>
    </w:rPr>
  </w:style>
  <w:style w:type="character" w:customStyle="1" w:styleId="WW8Num5z1">
    <w:name w:val="WW8Num5z1"/>
    <w:rsid w:val="00DC2496"/>
    <w:rPr>
      <w:rFonts w:ascii="Courier New" w:hAnsi="Courier New"/>
    </w:rPr>
  </w:style>
  <w:style w:type="character" w:customStyle="1" w:styleId="WW8Num5z2">
    <w:name w:val="WW8Num5z2"/>
    <w:rsid w:val="00DC2496"/>
    <w:rPr>
      <w:rFonts w:ascii="Wingdings" w:hAnsi="Wingdings"/>
    </w:rPr>
  </w:style>
  <w:style w:type="character" w:customStyle="1" w:styleId="WW8Num7z1">
    <w:name w:val="WW8Num7z1"/>
    <w:rsid w:val="00DC2496"/>
    <w:rPr>
      <w:rFonts w:ascii="Courier New" w:hAnsi="Courier New"/>
    </w:rPr>
  </w:style>
  <w:style w:type="character" w:customStyle="1" w:styleId="WW8Num7z2">
    <w:name w:val="WW8Num7z2"/>
    <w:rsid w:val="00DC2496"/>
    <w:rPr>
      <w:rFonts w:ascii="Wingdings" w:hAnsi="Wingdings"/>
    </w:rPr>
  </w:style>
  <w:style w:type="character" w:customStyle="1" w:styleId="WW8Num8z1">
    <w:name w:val="WW8Num8z1"/>
    <w:rsid w:val="00DC2496"/>
    <w:rPr>
      <w:rFonts w:ascii="Courier New" w:hAnsi="Courier New"/>
    </w:rPr>
  </w:style>
  <w:style w:type="character" w:customStyle="1" w:styleId="WW8Num8z3">
    <w:name w:val="WW8Num8z3"/>
    <w:rsid w:val="00DC2496"/>
    <w:rPr>
      <w:rFonts w:ascii="Symbol" w:hAnsi="Symbol"/>
    </w:rPr>
  </w:style>
  <w:style w:type="character" w:customStyle="1" w:styleId="WW8Num9z1">
    <w:name w:val="WW8Num9z1"/>
    <w:rsid w:val="00DC2496"/>
    <w:rPr>
      <w:rFonts w:ascii="Courier New" w:hAnsi="Courier New"/>
    </w:rPr>
  </w:style>
  <w:style w:type="character" w:customStyle="1" w:styleId="WW8Num9z2">
    <w:name w:val="WW8Num9z2"/>
    <w:rsid w:val="00DC2496"/>
    <w:rPr>
      <w:rFonts w:ascii="Wingdings" w:hAnsi="Wingdings"/>
    </w:rPr>
  </w:style>
  <w:style w:type="character" w:customStyle="1" w:styleId="WW8Num10z1">
    <w:name w:val="WW8Num10z1"/>
    <w:rsid w:val="00DC2496"/>
    <w:rPr>
      <w:rFonts w:ascii="Courier New" w:hAnsi="Courier New"/>
    </w:rPr>
  </w:style>
  <w:style w:type="character" w:customStyle="1" w:styleId="WW8Num10z2">
    <w:name w:val="WW8Num10z2"/>
    <w:rsid w:val="00DC2496"/>
    <w:rPr>
      <w:rFonts w:ascii="Wingdings" w:hAnsi="Wingdings"/>
    </w:rPr>
  </w:style>
  <w:style w:type="character" w:customStyle="1" w:styleId="WW8Num11z1">
    <w:name w:val="WW8Num11z1"/>
    <w:rsid w:val="00DC2496"/>
    <w:rPr>
      <w:rFonts w:ascii="Courier New" w:hAnsi="Courier New"/>
    </w:rPr>
  </w:style>
  <w:style w:type="character" w:customStyle="1" w:styleId="WW8Num11z2">
    <w:name w:val="WW8Num11z2"/>
    <w:rsid w:val="00DC2496"/>
    <w:rPr>
      <w:rFonts w:ascii="Wingdings" w:hAnsi="Wingdings"/>
    </w:rPr>
  </w:style>
  <w:style w:type="character" w:customStyle="1" w:styleId="WW8Num12z1">
    <w:name w:val="WW8Num12z1"/>
    <w:rsid w:val="00DC2496"/>
    <w:rPr>
      <w:rFonts w:ascii="Courier New" w:hAnsi="Courier New"/>
    </w:rPr>
  </w:style>
  <w:style w:type="character" w:customStyle="1" w:styleId="WW8Num12z2">
    <w:name w:val="WW8Num12z2"/>
    <w:rsid w:val="00DC2496"/>
    <w:rPr>
      <w:rFonts w:ascii="Wingdings" w:hAnsi="Wingdings"/>
    </w:rPr>
  </w:style>
  <w:style w:type="character" w:customStyle="1" w:styleId="WW8Num13z1">
    <w:name w:val="WW8Num13z1"/>
    <w:rsid w:val="00DC2496"/>
    <w:rPr>
      <w:rFonts w:ascii="Courier New" w:hAnsi="Courier New"/>
    </w:rPr>
  </w:style>
  <w:style w:type="character" w:customStyle="1" w:styleId="WW8Num13z2">
    <w:name w:val="WW8Num13z2"/>
    <w:rsid w:val="00DC2496"/>
    <w:rPr>
      <w:rFonts w:ascii="Wingdings" w:hAnsi="Wingdings"/>
    </w:rPr>
  </w:style>
  <w:style w:type="character" w:customStyle="1" w:styleId="WW8Num14z1">
    <w:name w:val="WW8Num14z1"/>
    <w:rsid w:val="00DC2496"/>
    <w:rPr>
      <w:rFonts w:ascii="Courier New" w:hAnsi="Courier New"/>
    </w:rPr>
  </w:style>
  <w:style w:type="character" w:customStyle="1" w:styleId="WW8Num14z2">
    <w:name w:val="WW8Num14z2"/>
    <w:rsid w:val="00DC2496"/>
    <w:rPr>
      <w:rFonts w:ascii="Wingdings" w:hAnsi="Wingdings"/>
    </w:rPr>
  </w:style>
  <w:style w:type="character" w:customStyle="1" w:styleId="WW8Num15z1">
    <w:name w:val="WW8Num15z1"/>
    <w:rsid w:val="00DC2496"/>
    <w:rPr>
      <w:rFonts w:ascii="Courier New" w:hAnsi="Courier New"/>
    </w:rPr>
  </w:style>
  <w:style w:type="character" w:customStyle="1" w:styleId="WW8Num15z2">
    <w:name w:val="WW8Num15z2"/>
    <w:rsid w:val="00DC2496"/>
    <w:rPr>
      <w:rFonts w:ascii="Wingdings" w:hAnsi="Wingdings"/>
    </w:rPr>
  </w:style>
  <w:style w:type="character" w:customStyle="1" w:styleId="WW8Num16z1">
    <w:name w:val="WW8Num16z1"/>
    <w:rsid w:val="00DC2496"/>
    <w:rPr>
      <w:rFonts w:ascii="Courier New" w:hAnsi="Courier New"/>
    </w:rPr>
  </w:style>
  <w:style w:type="character" w:customStyle="1" w:styleId="WW8Num16z2">
    <w:name w:val="WW8Num16z2"/>
    <w:rsid w:val="00DC2496"/>
    <w:rPr>
      <w:rFonts w:ascii="Wingdings" w:hAnsi="Wingdings"/>
    </w:rPr>
  </w:style>
  <w:style w:type="character" w:customStyle="1" w:styleId="WW8Num17z1">
    <w:name w:val="WW8Num17z1"/>
    <w:rsid w:val="00DC2496"/>
    <w:rPr>
      <w:rFonts w:ascii="Courier New" w:hAnsi="Courier New"/>
    </w:rPr>
  </w:style>
  <w:style w:type="character" w:customStyle="1" w:styleId="WW8Num17z2">
    <w:name w:val="WW8Num17z2"/>
    <w:rsid w:val="00DC2496"/>
    <w:rPr>
      <w:rFonts w:ascii="Wingdings" w:hAnsi="Wingdings"/>
    </w:rPr>
  </w:style>
  <w:style w:type="character" w:customStyle="1" w:styleId="WW8Num18z1">
    <w:name w:val="WW8Num18z1"/>
    <w:rsid w:val="00DC2496"/>
    <w:rPr>
      <w:rFonts w:ascii="Courier New" w:hAnsi="Courier New"/>
    </w:rPr>
  </w:style>
  <w:style w:type="character" w:customStyle="1" w:styleId="WW8Num18z2">
    <w:name w:val="WW8Num18z2"/>
    <w:rsid w:val="00DC2496"/>
    <w:rPr>
      <w:rFonts w:ascii="Wingdings" w:hAnsi="Wingdings"/>
    </w:rPr>
  </w:style>
  <w:style w:type="character" w:customStyle="1" w:styleId="WW8Num19z1">
    <w:name w:val="WW8Num19z1"/>
    <w:rsid w:val="00DC2496"/>
    <w:rPr>
      <w:rFonts w:ascii="Courier New" w:hAnsi="Courier New"/>
    </w:rPr>
  </w:style>
  <w:style w:type="character" w:customStyle="1" w:styleId="WW8Num19z2">
    <w:name w:val="WW8Num19z2"/>
    <w:rsid w:val="00DC2496"/>
    <w:rPr>
      <w:rFonts w:ascii="Wingdings" w:hAnsi="Wingdings"/>
    </w:rPr>
  </w:style>
  <w:style w:type="character" w:customStyle="1" w:styleId="WW8Num20z1">
    <w:name w:val="WW8Num20z1"/>
    <w:rsid w:val="00DC2496"/>
    <w:rPr>
      <w:rFonts w:ascii="Courier New" w:hAnsi="Courier New"/>
    </w:rPr>
  </w:style>
  <w:style w:type="character" w:customStyle="1" w:styleId="WW8Num20z2">
    <w:name w:val="WW8Num20z2"/>
    <w:rsid w:val="00DC2496"/>
    <w:rPr>
      <w:rFonts w:ascii="Wingdings" w:hAnsi="Wingdings"/>
    </w:rPr>
  </w:style>
  <w:style w:type="character" w:customStyle="1" w:styleId="WW8Num21z1">
    <w:name w:val="WW8Num21z1"/>
    <w:rsid w:val="00DC2496"/>
    <w:rPr>
      <w:rFonts w:ascii="Courier New" w:hAnsi="Courier New"/>
    </w:rPr>
  </w:style>
  <w:style w:type="character" w:customStyle="1" w:styleId="WW8Num21z2">
    <w:name w:val="WW8Num21z2"/>
    <w:rsid w:val="00DC2496"/>
    <w:rPr>
      <w:rFonts w:ascii="Wingdings" w:hAnsi="Wingdings"/>
    </w:rPr>
  </w:style>
  <w:style w:type="character" w:customStyle="1" w:styleId="WW8Num22z1">
    <w:name w:val="WW8Num22z1"/>
    <w:rsid w:val="00DC2496"/>
    <w:rPr>
      <w:rFonts w:ascii="Courier New" w:hAnsi="Courier New"/>
    </w:rPr>
  </w:style>
  <w:style w:type="character" w:customStyle="1" w:styleId="WW8Num22z2">
    <w:name w:val="WW8Num22z2"/>
    <w:rsid w:val="00DC2496"/>
    <w:rPr>
      <w:rFonts w:ascii="Wingdings" w:hAnsi="Wingdings"/>
    </w:rPr>
  </w:style>
  <w:style w:type="character" w:customStyle="1" w:styleId="WW8Num23z1">
    <w:name w:val="WW8Num23z1"/>
    <w:rsid w:val="00DC2496"/>
    <w:rPr>
      <w:rFonts w:ascii="Courier New" w:hAnsi="Courier New"/>
    </w:rPr>
  </w:style>
  <w:style w:type="character" w:customStyle="1" w:styleId="WW8Num23z2">
    <w:name w:val="WW8Num23z2"/>
    <w:rsid w:val="00DC2496"/>
    <w:rPr>
      <w:rFonts w:ascii="Wingdings" w:hAnsi="Wingdings"/>
    </w:rPr>
  </w:style>
  <w:style w:type="character" w:customStyle="1" w:styleId="WW8Num24z1">
    <w:name w:val="WW8Num24z1"/>
    <w:rsid w:val="00DC2496"/>
    <w:rPr>
      <w:rFonts w:ascii="Courier New" w:hAnsi="Courier New"/>
    </w:rPr>
  </w:style>
  <w:style w:type="character" w:customStyle="1" w:styleId="WW8Num24z2">
    <w:name w:val="WW8Num24z2"/>
    <w:rsid w:val="00DC2496"/>
    <w:rPr>
      <w:rFonts w:ascii="Wingdings" w:hAnsi="Wingdings"/>
    </w:rPr>
  </w:style>
  <w:style w:type="character" w:customStyle="1" w:styleId="WW8Num25z1">
    <w:name w:val="WW8Num25z1"/>
    <w:rsid w:val="00DC2496"/>
    <w:rPr>
      <w:rFonts w:ascii="Courier New" w:hAnsi="Courier New"/>
    </w:rPr>
  </w:style>
  <w:style w:type="character" w:customStyle="1" w:styleId="WW8Num25z2">
    <w:name w:val="WW8Num25z2"/>
    <w:rsid w:val="00DC2496"/>
    <w:rPr>
      <w:rFonts w:ascii="Wingdings" w:hAnsi="Wingdings"/>
    </w:rPr>
  </w:style>
  <w:style w:type="character" w:customStyle="1" w:styleId="WW8Num26z1">
    <w:name w:val="WW8Num26z1"/>
    <w:rsid w:val="00DC2496"/>
    <w:rPr>
      <w:rFonts w:ascii="Courier New" w:hAnsi="Courier New"/>
    </w:rPr>
  </w:style>
  <w:style w:type="character" w:customStyle="1" w:styleId="WW8Num26z2">
    <w:name w:val="WW8Num26z2"/>
    <w:rsid w:val="00DC2496"/>
    <w:rPr>
      <w:rFonts w:ascii="Wingdings" w:hAnsi="Wingdings"/>
    </w:rPr>
  </w:style>
  <w:style w:type="character" w:customStyle="1" w:styleId="WW8Num27z1">
    <w:name w:val="WW8Num27z1"/>
    <w:rsid w:val="00DC2496"/>
    <w:rPr>
      <w:rFonts w:ascii="Courier New" w:hAnsi="Courier New"/>
    </w:rPr>
  </w:style>
  <w:style w:type="character" w:customStyle="1" w:styleId="WW8Num27z2">
    <w:name w:val="WW8Num27z2"/>
    <w:rsid w:val="00DC2496"/>
    <w:rPr>
      <w:rFonts w:ascii="Wingdings" w:hAnsi="Wingdings"/>
    </w:rPr>
  </w:style>
  <w:style w:type="character" w:customStyle="1" w:styleId="WW8Num28z1">
    <w:name w:val="WW8Num28z1"/>
    <w:rsid w:val="00DC2496"/>
    <w:rPr>
      <w:rFonts w:ascii="Courier New" w:hAnsi="Courier New"/>
    </w:rPr>
  </w:style>
  <w:style w:type="character" w:customStyle="1" w:styleId="WW8Num28z2">
    <w:name w:val="WW8Num28z2"/>
    <w:rsid w:val="00DC2496"/>
    <w:rPr>
      <w:rFonts w:ascii="Wingdings" w:hAnsi="Wingdings"/>
    </w:rPr>
  </w:style>
  <w:style w:type="character" w:customStyle="1" w:styleId="WW8Num29z1">
    <w:name w:val="WW8Num29z1"/>
    <w:rsid w:val="00DC2496"/>
    <w:rPr>
      <w:rFonts w:ascii="Courier New" w:hAnsi="Courier New"/>
    </w:rPr>
  </w:style>
  <w:style w:type="character" w:customStyle="1" w:styleId="WW8Num29z2">
    <w:name w:val="WW8Num29z2"/>
    <w:rsid w:val="00DC2496"/>
    <w:rPr>
      <w:rFonts w:ascii="Wingdings" w:hAnsi="Wingdings"/>
    </w:rPr>
  </w:style>
  <w:style w:type="character" w:customStyle="1" w:styleId="17">
    <w:name w:val="Основной шрифт абзаца1"/>
    <w:rsid w:val="00DC2496"/>
  </w:style>
  <w:style w:type="character" w:customStyle="1" w:styleId="af2">
    <w:name w:val="Название Знак"/>
    <w:basedOn w:val="17"/>
    <w:rsid w:val="00DC2496"/>
    <w:rPr>
      <w:rFonts w:ascii="Times New Roman" w:hAnsi="Times New Roman" w:cs="Times New Roman"/>
      <w:b/>
      <w:bCs/>
      <w:color w:val="000000"/>
      <w:spacing w:val="12"/>
      <w:sz w:val="32"/>
      <w:szCs w:val="32"/>
      <w:shd w:val="clear" w:color="auto" w:fill="FFFFFF"/>
    </w:rPr>
  </w:style>
  <w:style w:type="character" w:styleId="af3">
    <w:name w:val="Emphasis"/>
    <w:basedOn w:val="17"/>
    <w:qFormat/>
    <w:rsid w:val="00DC2496"/>
    <w:rPr>
      <w:rFonts w:cs="Times New Roman"/>
      <w:i/>
      <w:iCs/>
    </w:rPr>
  </w:style>
  <w:style w:type="character" w:customStyle="1" w:styleId="af4">
    <w:name w:val="Символ нумерации"/>
    <w:rsid w:val="00DC2496"/>
  </w:style>
  <w:style w:type="character" w:customStyle="1" w:styleId="af5">
    <w:name w:val="Маркеры списка"/>
    <w:rsid w:val="00DC2496"/>
    <w:rPr>
      <w:rFonts w:ascii="OpenSymbol" w:eastAsia="OpenSymbol" w:hAnsi="OpenSymbol"/>
    </w:rPr>
  </w:style>
  <w:style w:type="paragraph" w:customStyle="1" w:styleId="af6">
    <w:name w:val="Заголовок"/>
    <w:basedOn w:val="a"/>
    <w:next w:val="a4"/>
    <w:rsid w:val="00DC2496"/>
    <w:pPr>
      <w:keepNext/>
      <w:suppressAutoHyphens/>
      <w:spacing w:before="240" w:after="120" w:line="276" w:lineRule="auto"/>
    </w:pPr>
    <w:rPr>
      <w:rFonts w:ascii="Arial" w:eastAsia="SimSun" w:hAnsi="Arial" w:cs="Arial"/>
      <w:color w:val="auto"/>
      <w:sz w:val="28"/>
      <w:szCs w:val="28"/>
      <w:lang w:eastAsia="ar-SA"/>
    </w:rPr>
  </w:style>
  <w:style w:type="paragraph" w:styleId="af7">
    <w:name w:val="List"/>
    <w:basedOn w:val="a4"/>
    <w:rsid w:val="00DC2496"/>
    <w:pPr>
      <w:shd w:val="clear" w:color="auto" w:fill="auto"/>
      <w:suppressAutoHyphens/>
      <w:spacing w:before="0" w:after="120" w:line="276" w:lineRule="auto"/>
      <w:ind w:firstLine="0"/>
      <w:jc w:val="left"/>
    </w:pPr>
    <w:rPr>
      <w:rFonts w:ascii="Calibri" w:eastAsia="Times New Roman" w:hAnsi="Calibri" w:cs="Calibri"/>
      <w:lang w:eastAsia="ar-SA"/>
    </w:rPr>
  </w:style>
  <w:style w:type="paragraph" w:customStyle="1" w:styleId="18">
    <w:name w:val="Название1"/>
    <w:basedOn w:val="a"/>
    <w:rsid w:val="00DC2496"/>
    <w:pPr>
      <w:suppressLineNumbers/>
      <w:suppressAutoHyphens/>
      <w:spacing w:before="120" w:after="120" w:line="276" w:lineRule="auto"/>
    </w:pPr>
    <w:rPr>
      <w:rFonts w:ascii="Calibri" w:eastAsia="Times New Roman" w:hAnsi="Calibri" w:cs="Calibri"/>
      <w:i/>
      <w:iCs/>
      <w:color w:val="auto"/>
      <w:lang w:eastAsia="ar-SA"/>
    </w:rPr>
  </w:style>
  <w:style w:type="paragraph" w:customStyle="1" w:styleId="19">
    <w:name w:val="Указатель1"/>
    <w:basedOn w:val="a"/>
    <w:rsid w:val="00DC2496"/>
    <w:pPr>
      <w:suppressLineNumbers/>
      <w:suppressAutoHyphens/>
      <w:spacing w:after="200" w:line="276" w:lineRule="auto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paragraph" w:styleId="af8">
    <w:name w:val="Title"/>
    <w:basedOn w:val="a"/>
    <w:next w:val="af9"/>
    <w:link w:val="1a"/>
    <w:qFormat/>
    <w:rsid w:val="00DC2496"/>
    <w:pPr>
      <w:widowControl w:val="0"/>
      <w:shd w:val="clear" w:color="auto" w:fill="FFFFFF"/>
      <w:suppressAutoHyphens/>
      <w:autoSpaceDE w:val="0"/>
      <w:ind w:left="178" w:right="1670"/>
      <w:jc w:val="center"/>
    </w:pPr>
    <w:rPr>
      <w:rFonts w:ascii="Times New Roman" w:eastAsia="Calibri" w:hAnsi="Times New Roman" w:cs="Times New Roman"/>
      <w:b/>
      <w:bCs/>
      <w:spacing w:val="12"/>
      <w:lang w:eastAsia="ar-SA"/>
    </w:rPr>
  </w:style>
  <w:style w:type="character" w:customStyle="1" w:styleId="1a">
    <w:name w:val="Название Знак1"/>
    <w:basedOn w:val="a0"/>
    <w:link w:val="af8"/>
    <w:rsid w:val="00DC2496"/>
    <w:rPr>
      <w:rFonts w:ascii="Times New Roman" w:eastAsia="Calibri" w:hAnsi="Times New Roman"/>
      <w:b/>
      <w:bCs/>
      <w:color w:val="000000"/>
      <w:spacing w:val="12"/>
      <w:shd w:val="clear" w:color="auto" w:fill="FFFFFF"/>
      <w:lang w:eastAsia="ar-SA"/>
    </w:rPr>
  </w:style>
  <w:style w:type="paragraph" w:styleId="af9">
    <w:name w:val="Subtitle"/>
    <w:basedOn w:val="af6"/>
    <w:next w:val="a4"/>
    <w:link w:val="afa"/>
    <w:qFormat/>
    <w:rsid w:val="00DC2496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9"/>
    <w:rsid w:val="00DC2496"/>
    <w:rPr>
      <w:rFonts w:ascii="Arial" w:eastAsia="SimSun" w:hAnsi="Arial" w:cs="Arial"/>
      <w:i/>
      <w:iCs/>
      <w:sz w:val="28"/>
      <w:szCs w:val="28"/>
      <w:lang w:eastAsia="ar-SA"/>
    </w:rPr>
  </w:style>
  <w:style w:type="paragraph" w:customStyle="1" w:styleId="33">
    <w:name w:val="Заголовок 3+"/>
    <w:basedOn w:val="a"/>
    <w:rsid w:val="00DC2496"/>
    <w:pPr>
      <w:widowControl w:val="0"/>
      <w:suppressAutoHyphens/>
      <w:overflowPunct w:val="0"/>
      <w:autoSpaceDE w:val="0"/>
      <w:spacing w:before="240"/>
      <w:jc w:val="center"/>
      <w:textAlignment w:val="baseline"/>
    </w:pPr>
    <w:rPr>
      <w:rFonts w:ascii="Times New Roman" w:eastAsia="Calibri" w:hAnsi="Times New Roman" w:cs="Times New Roman"/>
      <w:b/>
      <w:bCs/>
      <w:color w:val="auto"/>
      <w:sz w:val="28"/>
      <w:szCs w:val="28"/>
      <w:lang w:eastAsia="ar-SA"/>
    </w:rPr>
  </w:style>
  <w:style w:type="paragraph" w:customStyle="1" w:styleId="afb">
    <w:name w:val="Содержимое таблицы"/>
    <w:basedOn w:val="a"/>
    <w:rsid w:val="00DC2496"/>
    <w:pPr>
      <w:suppressLineNumbers/>
      <w:suppressAutoHyphens/>
      <w:spacing w:after="200" w:line="276" w:lineRule="auto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paragraph" w:customStyle="1" w:styleId="afc">
    <w:name w:val="Заголовок таблицы"/>
    <w:basedOn w:val="afb"/>
    <w:rsid w:val="00DC2496"/>
    <w:pPr>
      <w:jc w:val="center"/>
    </w:pPr>
    <w:rPr>
      <w:b/>
      <w:bCs/>
    </w:rPr>
  </w:style>
  <w:style w:type="paragraph" w:customStyle="1" w:styleId="1b">
    <w:name w:val="Без интервала1"/>
    <w:rsid w:val="00DC2496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character" w:styleId="afd">
    <w:name w:val="page number"/>
    <w:basedOn w:val="a0"/>
    <w:rsid w:val="00DC2496"/>
  </w:style>
  <w:style w:type="paragraph" w:customStyle="1" w:styleId="Style27">
    <w:name w:val="Style27"/>
    <w:basedOn w:val="a"/>
    <w:rsid w:val="00DC2496"/>
    <w:pPr>
      <w:widowControl w:val="0"/>
      <w:autoSpaceDE w:val="0"/>
      <w:autoSpaceDN w:val="0"/>
      <w:adjustRightInd w:val="0"/>
    </w:pPr>
    <w:rPr>
      <w:rFonts w:ascii="Verdana" w:eastAsia="Calibri" w:hAnsi="Verdana" w:cs="Verdana"/>
      <w:color w:val="auto"/>
    </w:rPr>
  </w:style>
  <w:style w:type="character" w:customStyle="1" w:styleId="FontStyle68">
    <w:name w:val="Font Style68"/>
    <w:basedOn w:val="a0"/>
    <w:rsid w:val="00DC2496"/>
    <w:rPr>
      <w:rFonts w:ascii="Times New Roman" w:hAnsi="Times New Roman" w:cs="Times New Roman"/>
      <w:sz w:val="22"/>
      <w:szCs w:val="22"/>
    </w:rPr>
  </w:style>
  <w:style w:type="paragraph" w:styleId="afe">
    <w:name w:val="Body Text Indent"/>
    <w:basedOn w:val="a"/>
    <w:link w:val="aff"/>
    <w:rsid w:val="00DC2496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f">
    <w:name w:val="Основной текст с отступом Знак"/>
    <w:basedOn w:val="a0"/>
    <w:link w:val="afe"/>
    <w:rsid w:val="00DC2496"/>
    <w:rPr>
      <w:rFonts w:ascii="Times New Roman" w:eastAsia="Times New Roman" w:hAnsi="Times New Roman"/>
    </w:rPr>
  </w:style>
  <w:style w:type="character" w:customStyle="1" w:styleId="50">
    <w:name w:val="Знак Знак5"/>
    <w:basedOn w:val="a0"/>
    <w:rsid w:val="00DC24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4">
    <w:name w:val="Знак Знак3"/>
    <w:basedOn w:val="a0"/>
    <w:rsid w:val="00DC2496"/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Indent 3"/>
    <w:basedOn w:val="a"/>
    <w:link w:val="36"/>
    <w:rsid w:val="00DC2496"/>
    <w:pPr>
      <w:ind w:left="360"/>
      <w:jc w:val="both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customStyle="1" w:styleId="36">
    <w:name w:val="Основной текст с отступом 3 Знак"/>
    <w:basedOn w:val="a0"/>
    <w:link w:val="35"/>
    <w:rsid w:val="00DC2496"/>
    <w:rPr>
      <w:rFonts w:ascii="Times New Roman" w:eastAsia="Times New Roman" w:hAnsi="Times New Roman"/>
      <w:b/>
      <w:bCs/>
      <w:lang w:eastAsia="en-US"/>
    </w:rPr>
  </w:style>
  <w:style w:type="character" w:customStyle="1" w:styleId="72">
    <w:name w:val="Знак Знак7"/>
    <w:basedOn w:val="a0"/>
    <w:rsid w:val="00DC2496"/>
    <w:rPr>
      <w:rFonts w:ascii="Cambria" w:eastAsia="Times New Roman" w:hAnsi="Cambria"/>
      <w:b/>
      <w:bCs/>
      <w:color w:val="365F91"/>
      <w:sz w:val="28"/>
      <w:szCs w:val="28"/>
    </w:rPr>
  </w:style>
  <w:style w:type="paragraph" w:styleId="aff0">
    <w:name w:val="Balloon Text"/>
    <w:basedOn w:val="a"/>
    <w:link w:val="aff1"/>
    <w:semiHidden/>
    <w:rsid w:val="00DC2496"/>
    <w:rPr>
      <w:rFonts w:ascii="Tahoma" w:eastAsia="Times New Roman" w:hAnsi="Tahoma" w:cs="Tahoma"/>
      <w:color w:val="auto"/>
      <w:sz w:val="16"/>
      <w:szCs w:val="16"/>
      <w:lang w:eastAsia="en-US"/>
    </w:rPr>
  </w:style>
  <w:style w:type="character" w:customStyle="1" w:styleId="aff1">
    <w:name w:val="Текст выноски Знак"/>
    <w:basedOn w:val="a0"/>
    <w:link w:val="aff0"/>
    <w:semiHidden/>
    <w:rsid w:val="00DC2496"/>
    <w:rPr>
      <w:rFonts w:ascii="Tahoma" w:eastAsia="Times New Roman" w:hAnsi="Tahoma" w:cs="Tahoma"/>
      <w:sz w:val="16"/>
      <w:szCs w:val="16"/>
      <w:lang w:eastAsia="en-US"/>
    </w:rPr>
  </w:style>
  <w:style w:type="paragraph" w:styleId="aff2">
    <w:name w:val="Document Map"/>
    <w:basedOn w:val="a"/>
    <w:link w:val="aff3"/>
    <w:semiHidden/>
    <w:rsid w:val="00DC2496"/>
    <w:pPr>
      <w:shd w:val="clear" w:color="auto" w:fill="000080"/>
      <w:spacing w:after="200" w:line="276" w:lineRule="auto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character" w:customStyle="1" w:styleId="aff3">
    <w:name w:val="Схема документа Знак"/>
    <w:basedOn w:val="a0"/>
    <w:link w:val="aff2"/>
    <w:semiHidden/>
    <w:rsid w:val="00DC2496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customStyle="1" w:styleId="ConsNonformat">
    <w:name w:val="ConsNonformat"/>
    <w:rsid w:val="00DC2496"/>
    <w:pPr>
      <w:widowControl w:val="0"/>
      <w:ind w:right="19772"/>
    </w:pPr>
    <w:rPr>
      <w:rFonts w:ascii="Courier New" w:eastAsia="Times New Roman" w:hAnsi="Courier New"/>
      <w:snapToGrid w:val="0"/>
      <w:sz w:val="20"/>
      <w:szCs w:val="20"/>
    </w:rPr>
  </w:style>
  <w:style w:type="paragraph" w:customStyle="1" w:styleId="ConsNormal">
    <w:name w:val="ConsNormal"/>
    <w:rsid w:val="00DC2496"/>
    <w:pPr>
      <w:widowControl w:val="0"/>
      <w:ind w:right="19772" w:firstLine="720"/>
    </w:pPr>
    <w:rPr>
      <w:rFonts w:ascii="Arial" w:eastAsia="Times New Roman" w:hAnsi="Arial"/>
      <w:snapToGrid w:val="0"/>
      <w:sz w:val="20"/>
      <w:szCs w:val="20"/>
    </w:rPr>
  </w:style>
  <w:style w:type="character" w:customStyle="1" w:styleId="mainmenu131">
    <w:name w:val="mainmenu131"/>
    <w:basedOn w:val="a0"/>
    <w:rsid w:val="00DC2496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tyle1">
    <w:name w:val="Style1"/>
    <w:basedOn w:val="a"/>
    <w:rsid w:val="00DC2496"/>
    <w:pPr>
      <w:widowControl w:val="0"/>
      <w:autoSpaceDE w:val="0"/>
      <w:autoSpaceDN w:val="0"/>
      <w:adjustRightInd w:val="0"/>
      <w:spacing w:line="413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98">
    <w:name w:val="Font Style98"/>
    <w:basedOn w:val="a0"/>
    <w:rsid w:val="00DC249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basedOn w:val="a0"/>
    <w:rsid w:val="00DC249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basedOn w:val="a0"/>
    <w:rsid w:val="00DC249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DC249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20">
    <w:name w:val="Font Style120"/>
    <w:basedOn w:val="a0"/>
    <w:rsid w:val="00DC249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ff4">
    <w:name w:val="Знак"/>
    <w:basedOn w:val="a"/>
    <w:rsid w:val="00DC2496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black12">
    <w:name w:val="black12"/>
    <w:basedOn w:val="a0"/>
    <w:rsid w:val="00DC2496"/>
    <w:rPr>
      <w:rFonts w:cs="Times New Roman"/>
    </w:rPr>
  </w:style>
  <w:style w:type="character" w:customStyle="1" w:styleId="mainmenu13">
    <w:name w:val="mainmenu13"/>
    <w:basedOn w:val="a0"/>
    <w:rsid w:val="00DC2496"/>
    <w:rPr>
      <w:rFonts w:cs="Times New Roman"/>
    </w:rPr>
  </w:style>
  <w:style w:type="paragraph" w:customStyle="1" w:styleId="ListParagraph1">
    <w:name w:val="List Paragraph1"/>
    <w:basedOn w:val="a"/>
    <w:rsid w:val="00DC2496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</w:rPr>
  </w:style>
  <w:style w:type="paragraph" w:customStyle="1" w:styleId="NoSpacing1">
    <w:name w:val="No Spacing1"/>
    <w:rsid w:val="00DC2496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52">
    <w:name w:val="Знак Знак5"/>
    <w:basedOn w:val="a0"/>
    <w:rsid w:val="00DC2496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нак Знак3"/>
    <w:basedOn w:val="a0"/>
    <w:rsid w:val="00DC2496"/>
    <w:rPr>
      <w:rFonts w:ascii="Times New Roman" w:hAnsi="Times New Roman" w:cs="Times New Roman"/>
      <w:sz w:val="24"/>
      <w:szCs w:val="24"/>
    </w:rPr>
  </w:style>
  <w:style w:type="character" w:customStyle="1" w:styleId="73">
    <w:name w:val="Знак Знак7"/>
    <w:basedOn w:val="a0"/>
    <w:rsid w:val="00DC2496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c">
    <w:name w:val="Знак1"/>
    <w:basedOn w:val="a"/>
    <w:rsid w:val="00DC2496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111">
    <w:name w:val="Заголовок 1 Знак1"/>
    <w:basedOn w:val="a0"/>
    <w:rsid w:val="00DC2496"/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  <w:shd w:val="clear" w:color="auto" w:fill="FFFFFF"/>
      <w:lang w:eastAsia="ru-RU"/>
    </w:rPr>
  </w:style>
  <w:style w:type="paragraph" w:customStyle="1" w:styleId="1d">
    <w:name w:val="Стиль1"/>
    <w:basedOn w:val="a"/>
    <w:qFormat/>
    <w:rsid w:val="00DC2496"/>
    <w:rPr>
      <w:rFonts w:ascii="Times New Roman" w:eastAsia="Times New Roman" w:hAnsi="Times New Roman" w:cs="Times New Roman"/>
      <w:color w:val="auto"/>
      <w:lang w:val="en-US" w:bidi="en-US"/>
    </w:rPr>
  </w:style>
  <w:style w:type="paragraph" w:customStyle="1" w:styleId="1e">
    <w:name w:val="Без интервала1"/>
    <w:rsid w:val="00DC2496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1f">
    <w:name w:val="Абзац списка1"/>
    <w:basedOn w:val="a"/>
    <w:rsid w:val="00DC2496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</w:rPr>
  </w:style>
  <w:style w:type="paragraph" w:customStyle="1" w:styleId="c15c0">
    <w:name w:val="c15 c0"/>
    <w:basedOn w:val="a"/>
    <w:rsid w:val="00DC249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06">
    <w:name w:val="c106"/>
    <w:basedOn w:val="a"/>
    <w:rsid w:val="0018472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184724"/>
  </w:style>
  <w:style w:type="paragraph" w:customStyle="1" w:styleId="c8">
    <w:name w:val="c8"/>
    <w:basedOn w:val="a"/>
    <w:rsid w:val="0018472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">
    <w:name w:val="c3"/>
    <w:basedOn w:val="a"/>
    <w:rsid w:val="0018472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184724"/>
  </w:style>
  <w:style w:type="paragraph" w:customStyle="1" w:styleId="c4">
    <w:name w:val="c4"/>
    <w:basedOn w:val="a"/>
    <w:rsid w:val="0018472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37">
    <w:name w:val="c137"/>
    <w:basedOn w:val="a"/>
    <w:rsid w:val="0018472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84">
    <w:name w:val="c84"/>
    <w:basedOn w:val="a"/>
    <w:rsid w:val="0018472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2">
    <w:name w:val="c12"/>
    <w:basedOn w:val="a"/>
    <w:rsid w:val="0018472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f5">
    <w:name w:val="No Spacing"/>
    <w:basedOn w:val="a"/>
    <w:uiPriority w:val="1"/>
    <w:qFormat/>
    <w:rsid w:val="00821A8A"/>
    <w:pPr>
      <w:spacing w:before="19" w:after="19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4">
    <w:name w:val="стиль2"/>
    <w:basedOn w:val="a"/>
    <w:uiPriority w:val="99"/>
    <w:rsid w:val="00821A8A"/>
    <w:pPr>
      <w:autoSpaceDE w:val="0"/>
      <w:autoSpaceDN w:val="0"/>
      <w:adjustRightInd w:val="0"/>
      <w:spacing w:before="100" w:after="100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Style5">
    <w:name w:val="Style5"/>
    <w:basedOn w:val="a"/>
    <w:uiPriority w:val="99"/>
    <w:rsid w:val="003C5F6F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color w:val="auto"/>
    </w:rPr>
  </w:style>
  <w:style w:type="character" w:customStyle="1" w:styleId="FontStyle32">
    <w:name w:val="Font Style32"/>
    <w:basedOn w:val="a0"/>
    <w:uiPriority w:val="99"/>
    <w:rsid w:val="003C5F6F"/>
    <w:rPr>
      <w:rFonts w:ascii="Segoe UI" w:hAnsi="Segoe UI" w:cs="Segoe UI"/>
      <w:b/>
      <w:bCs/>
      <w:sz w:val="20"/>
      <w:szCs w:val="20"/>
    </w:rPr>
  </w:style>
  <w:style w:type="paragraph" w:customStyle="1" w:styleId="aff6">
    <w:name w:val="Основной"/>
    <w:basedOn w:val="a"/>
    <w:link w:val="aff7"/>
    <w:rsid w:val="0054207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sz w:val="21"/>
      <w:szCs w:val="21"/>
    </w:rPr>
  </w:style>
  <w:style w:type="character" w:customStyle="1" w:styleId="Zag11">
    <w:name w:val="Zag_11"/>
    <w:rsid w:val="00542079"/>
  </w:style>
  <w:style w:type="paragraph" w:customStyle="1" w:styleId="Osnova">
    <w:name w:val="Osnova"/>
    <w:basedOn w:val="a"/>
    <w:rsid w:val="00542079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sz w:val="21"/>
      <w:szCs w:val="21"/>
      <w:lang w:val="en-US"/>
    </w:rPr>
  </w:style>
  <w:style w:type="character" w:customStyle="1" w:styleId="aff7">
    <w:name w:val="Основной Знак"/>
    <w:link w:val="aff6"/>
    <w:rsid w:val="00542079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pple-style-span">
    <w:name w:val="apple-style-span"/>
    <w:basedOn w:val="a0"/>
    <w:rsid w:val="003F35E0"/>
  </w:style>
  <w:style w:type="character" w:customStyle="1" w:styleId="42">
    <w:name w:val="Основной текст (4) + Курсив"/>
    <w:basedOn w:val="41"/>
    <w:uiPriority w:val="99"/>
    <w:rsid w:val="00B13FA0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DCD96-442D-4534-9102-793FA515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2015-03-02T11:28:00Z</cp:lastPrinted>
  <dcterms:created xsi:type="dcterms:W3CDTF">2016-11-02T21:04:00Z</dcterms:created>
  <dcterms:modified xsi:type="dcterms:W3CDTF">2016-11-02T21:04:00Z</dcterms:modified>
</cp:coreProperties>
</file>